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2B3ED">
      <w:pPr>
        <w:pStyle w:val="5"/>
        <w:ind w:left="6420"/>
        <w:rPr>
          <w:sz w:val="20"/>
        </w:rPr>
      </w:pPr>
      <w:r>
        <w:rPr>
          <w:sz w:val="20"/>
        </w:rPr>
        <w:drawing>
          <wp:inline distT="0" distB="0" distL="0" distR="0">
            <wp:extent cx="1445895" cy="470535"/>
            <wp:effectExtent l="0" t="0" r="0" b="0"/>
            <wp:docPr id="1" name="Image 1" descr="A close up of a logo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logo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318" cy="47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D87B1">
      <w:pPr>
        <w:spacing w:before="229" w:line="446" w:lineRule="auto"/>
        <w:ind w:left="0" w:right="3718" w:firstLine="0"/>
        <w:jc w:val="left"/>
        <w:rPr>
          <w:b/>
          <w:sz w:val="20"/>
        </w:rPr>
      </w:pPr>
      <w:r>
        <w:rPr>
          <w:b/>
          <w:color w:val="1F1F1F"/>
          <w:sz w:val="20"/>
        </w:rPr>
        <w:t>Erasmus+</w:t>
      </w:r>
      <w:r>
        <w:rPr>
          <w:b/>
          <w:color w:val="1F1F1F"/>
          <w:spacing w:val="-6"/>
          <w:sz w:val="20"/>
        </w:rPr>
        <w:t xml:space="preserve"> </w:t>
      </w:r>
      <w:r>
        <w:rPr>
          <w:b/>
          <w:color w:val="1F1F1F"/>
          <w:sz w:val="20"/>
        </w:rPr>
        <w:t>Cultural</w:t>
      </w:r>
      <w:r>
        <w:rPr>
          <w:b/>
          <w:color w:val="1F1F1F"/>
          <w:spacing w:val="-4"/>
          <w:sz w:val="20"/>
        </w:rPr>
        <w:t xml:space="preserve"> </w:t>
      </w:r>
      <w:r>
        <w:rPr>
          <w:b/>
          <w:color w:val="1F1F1F"/>
          <w:sz w:val="20"/>
        </w:rPr>
        <w:t>connections</w:t>
      </w:r>
      <w:r>
        <w:rPr>
          <w:b/>
          <w:color w:val="1F1F1F"/>
          <w:spacing w:val="-8"/>
          <w:sz w:val="20"/>
        </w:rPr>
        <w:t xml:space="preserve"> </w:t>
      </w:r>
      <w:r>
        <w:rPr>
          <w:b/>
          <w:color w:val="1F1F1F"/>
          <w:sz w:val="20"/>
        </w:rPr>
        <w:t>:</w:t>
      </w:r>
      <w:r>
        <w:rPr>
          <w:b/>
          <w:color w:val="1F1F1F"/>
          <w:spacing w:val="-6"/>
          <w:sz w:val="20"/>
        </w:rPr>
        <w:t xml:space="preserve"> </w:t>
      </w:r>
      <w:r>
        <w:rPr>
          <w:b/>
          <w:color w:val="1F1F1F"/>
          <w:sz w:val="20"/>
        </w:rPr>
        <w:t>Enhancing</w:t>
      </w:r>
      <w:r>
        <w:rPr>
          <w:b/>
          <w:color w:val="1F1F1F"/>
          <w:spacing w:val="-10"/>
          <w:sz w:val="20"/>
        </w:rPr>
        <w:t xml:space="preserve"> </w:t>
      </w:r>
      <w:r>
        <w:rPr>
          <w:b/>
          <w:color w:val="1F1F1F"/>
          <w:sz w:val="20"/>
        </w:rPr>
        <w:t>EU</w:t>
      </w:r>
      <w:r>
        <w:rPr>
          <w:b/>
          <w:color w:val="1F1F1F"/>
          <w:spacing w:val="-8"/>
          <w:sz w:val="20"/>
        </w:rPr>
        <w:t xml:space="preserve"> </w:t>
      </w:r>
      <w:r>
        <w:rPr>
          <w:b/>
          <w:color w:val="1F1F1F"/>
          <w:sz w:val="20"/>
        </w:rPr>
        <w:t>heritage,</w:t>
      </w:r>
      <w:r>
        <w:rPr>
          <w:b/>
          <w:color w:val="1F1F1F"/>
          <w:spacing w:val="-4"/>
          <w:sz w:val="20"/>
        </w:rPr>
        <w:t xml:space="preserve"> </w:t>
      </w:r>
      <w:r>
        <w:rPr>
          <w:b/>
          <w:color w:val="1F1F1F"/>
          <w:sz w:val="20"/>
        </w:rPr>
        <w:t xml:space="preserve">Social Inclusion and Digital Literacy through our Pupils' hearts </w:t>
      </w:r>
      <w:r>
        <w:rPr>
          <w:b/>
          <w:sz w:val="20"/>
        </w:rPr>
        <w:t>Scientific and Creative Thinking Workshop</w:t>
      </w:r>
    </w:p>
    <w:p w14:paraId="72DE1626">
      <w:pPr>
        <w:spacing w:before="0" w:line="228" w:lineRule="exact"/>
        <w:ind w:left="0" w:right="0" w:firstLine="0"/>
        <w:jc w:val="left"/>
        <w:rPr>
          <w:b/>
          <w:sz w:val="20"/>
        </w:rPr>
      </w:pPr>
      <w:r>
        <w:rPr>
          <w:b/>
          <w:sz w:val="20"/>
        </w:rPr>
        <w:t>7-12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December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2025,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Ukmerges,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Lituania</w:t>
      </w:r>
    </w:p>
    <w:p w14:paraId="315FF300">
      <w:pPr>
        <w:pStyle w:val="5"/>
        <w:spacing w:before="87"/>
        <w:rPr>
          <w:b/>
          <w:sz w:val="20"/>
        </w:rPr>
      </w:pPr>
    </w:p>
    <w:p w14:paraId="41A0B340">
      <w:pPr>
        <w:spacing w:before="0" w:line="568" w:lineRule="auto"/>
        <w:ind w:left="0" w:right="493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4846320</wp:posOffset>
            </wp:positionH>
            <wp:positionV relativeFrom="paragraph">
              <wp:posOffset>193040</wp:posOffset>
            </wp:positionV>
            <wp:extent cx="851535" cy="713740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0"/>
        </w:rPr>
        <w:t>Scoala Gimnaziala nr.2 Fundeni – Dobroesti Str.Agricultorilor,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comuna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Dobroesti,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judetul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Ilfov Tel. 021-5695477/fax 021-5695477</w:t>
      </w:r>
    </w:p>
    <w:p w14:paraId="6B6EFC7D">
      <w:pPr>
        <w:spacing w:before="0" w:line="227" w:lineRule="exact"/>
        <w:ind w:left="0" w:right="0" w:firstLine="0"/>
        <w:jc w:val="left"/>
        <w:rPr>
          <w:b/>
          <w:i/>
          <w:sz w:val="20"/>
        </w:rPr>
      </w:pPr>
      <w:r>
        <w:fldChar w:fldCharType="begin"/>
      </w:r>
      <w:r>
        <w:instrText xml:space="preserve"> HYPERLINK "mailto:scfundeni@yahoo.com" \h </w:instrText>
      </w:r>
      <w:r>
        <w:fldChar w:fldCharType="separate"/>
      </w:r>
      <w:r>
        <w:rPr>
          <w:b/>
          <w:i/>
          <w:spacing w:val="-4"/>
          <w:sz w:val="20"/>
        </w:rPr>
        <w:t>E-</w:t>
      </w:r>
      <w:r>
        <w:rPr>
          <w:b/>
          <w:i/>
          <w:spacing w:val="-2"/>
          <w:sz w:val="20"/>
        </w:rPr>
        <w:t>mail:scfundeni@yahoo.com</w:t>
      </w:r>
      <w:r>
        <w:rPr>
          <w:b/>
          <w:i/>
          <w:spacing w:val="-2"/>
          <w:sz w:val="20"/>
        </w:rPr>
        <w:fldChar w:fldCharType="end"/>
      </w:r>
    </w:p>
    <w:p w14:paraId="4DB9B454">
      <w:pPr>
        <w:pStyle w:val="2"/>
        <w:spacing w:before="50" w:line="540" w:lineRule="atLeast"/>
        <w:ind w:right="3092" w:firstLine="2045"/>
      </w:pPr>
      <w:bookmarkStart w:id="0" w:name="Proiect didactic – Științe ale naturii"/>
      <w:bookmarkEnd w:id="0"/>
      <w:r>
        <w:t>Proiect</w:t>
      </w:r>
      <w:r>
        <w:rPr>
          <w:spacing w:val="-7"/>
        </w:rPr>
        <w:t xml:space="preserve"> </w:t>
      </w:r>
      <w:r>
        <w:t>didactic</w:t>
      </w:r>
      <w:r>
        <w:rPr>
          <w:spacing w:val="-7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Științe</w:t>
      </w:r>
      <w:r>
        <w:rPr>
          <w:spacing w:val="-9"/>
        </w:rPr>
        <w:t xml:space="preserve"> </w:t>
      </w:r>
      <w:r>
        <w:t>ale</w:t>
      </w:r>
      <w:r>
        <w:rPr>
          <w:spacing w:val="-9"/>
        </w:rPr>
        <w:t xml:space="preserve"> </w:t>
      </w:r>
      <w:r>
        <w:t xml:space="preserve">naturii Clasa: </w:t>
      </w:r>
      <w:r>
        <w:rPr>
          <w:b w:val="0"/>
        </w:rPr>
        <w:t xml:space="preserve">a IV-a B - </w:t>
      </w:r>
      <w:r>
        <w:t>Prof. GINA VOICU</w:t>
      </w:r>
    </w:p>
    <w:p w14:paraId="0AF13F4B">
      <w:pPr>
        <w:spacing w:before="9"/>
        <w:ind w:left="0" w:right="0" w:firstLine="0"/>
        <w:jc w:val="left"/>
        <w:rPr>
          <w:b/>
          <w:i/>
          <w:sz w:val="24"/>
        </w:rPr>
      </w:pPr>
      <w:r>
        <w:rPr>
          <w:b/>
          <w:sz w:val="24"/>
        </w:rPr>
        <w:t>Tema</w:t>
      </w:r>
      <w:r>
        <w:rPr>
          <w:i/>
          <w:sz w:val="24"/>
        </w:rPr>
        <w:t xml:space="preserve">: </w:t>
      </w:r>
      <w:r>
        <w:rPr>
          <w:b/>
          <w:i/>
          <w:sz w:val="24"/>
        </w:rPr>
        <w:t>Florile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primăvară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Observarea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unei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lalele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4"/>
          <w:sz w:val="24"/>
        </w:rPr>
        <w:t>lupa</w:t>
      </w:r>
    </w:p>
    <w:p w14:paraId="698217D5">
      <w:pPr>
        <w:spacing w:before="3"/>
        <w:ind w:left="0" w:right="0" w:firstLine="0"/>
        <w:jc w:val="left"/>
        <w:rPr>
          <w:sz w:val="24"/>
        </w:rPr>
      </w:pPr>
      <w:r>
        <w:rPr>
          <w:b/>
          <w:sz w:val="24"/>
        </w:rPr>
        <w:t>Durata: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45 </w:t>
      </w:r>
      <w:r>
        <w:rPr>
          <w:spacing w:val="-2"/>
          <w:sz w:val="24"/>
        </w:rPr>
        <w:t>minute</w:t>
      </w:r>
    </w:p>
    <w:p w14:paraId="0D59069A">
      <w:pPr>
        <w:pStyle w:val="5"/>
        <w:spacing w:before="10"/>
      </w:pPr>
    </w:p>
    <w:p w14:paraId="519AAA43">
      <w:pPr>
        <w:pStyle w:val="2"/>
      </w:pPr>
      <w:bookmarkStart w:id="1" w:name="Competențe vizate:"/>
      <w:bookmarkEnd w:id="1"/>
      <w:r>
        <w:rPr>
          <w:u w:val="single"/>
        </w:rPr>
        <w:t>Competențe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vizate:</w:t>
      </w:r>
    </w:p>
    <w:p w14:paraId="24B975FB">
      <w:pPr>
        <w:pStyle w:val="8"/>
        <w:numPr>
          <w:ilvl w:val="0"/>
          <w:numId w:val="1"/>
        </w:numPr>
        <w:tabs>
          <w:tab w:val="left" w:pos="1080"/>
        </w:tabs>
        <w:spacing w:before="271" w:after="0" w:line="275" w:lineRule="exact"/>
        <w:ind w:left="1080" w:right="0" w:hanging="359"/>
        <w:jc w:val="left"/>
        <w:rPr>
          <w:sz w:val="24"/>
        </w:rPr>
      </w:pPr>
      <w:r>
        <w:rPr>
          <w:sz w:val="24"/>
        </w:rPr>
        <w:t>Observarea</w:t>
      </w:r>
      <w:r>
        <w:rPr>
          <w:spacing w:val="-4"/>
          <w:sz w:val="24"/>
        </w:rPr>
        <w:t xml:space="preserve"> </w:t>
      </w:r>
      <w:r>
        <w:rPr>
          <w:sz w:val="24"/>
        </w:rPr>
        <w:t>și</w:t>
      </w:r>
      <w:r>
        <w:rPr>
          <w:spacing w:val="-10"/>
          <w:sz w:val="24"/>
        </w:rPr>
        <w:t xml:space="preserve"> </w:t>
      </w:r>
      <w:r>
        <w:rPr>
          <w:sz w:val="24"/>
        </w:rPr>
        <w:t>descrierea</w:t>
      </w:r>
      <w:r>
        <w:rPr>
          <w:spacing w:val="-3"/>
          <w:sz w:val="24"/>
        </w:rPr>
        <w:t xml:space="preserve"> </w:t>
      </w:r>
      <w:r>
        <w:rPr>
          <w:sz w:val="24"/>
        </w:rPr>
        <w:t>elementelor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-2"/>
          <w:sz w:val="24"/>
        </w:rPr>
        <w:t xml:space="preserve"> natură;</w:t>
      </w:r>
    </w:p>
    <w:p w14:paraId="4699F796">
      <w:pPr>
        <w:pStyle w:val="8"/>
        <w:numPr>
          <w:ilvl w:val="0"/>
          <w:numId w:val="1"/>
        </w:numPr>
        <w:tabs>
          <w:tab w:val="left" w:pos="1080"/>
        </w:tabs>
        <w:spacing w:before="0" w:after="0" w:line="275" w:lineRule="exact"/>
        <w:ind w:left="1080" w:right="0" w:hanging="359"/>
        <w:jc w:val="left"/>
        <w:rPr>
          <w:sz w:val="24"/>
        </w:rPr>
      </w:pPr>
      <w:r>
        <w:rPr>
          <w:sz w:val="24"/>
        </w:rPr>
        <w:t>Utilizarea</w:t>
      </w:r>
      <w:r>
        <w:rPr>
          <w:spacing w:val="-7"/>
          <w:sz w:val="24"/>
        </w:rPr>
        <w:t xml:space="preserve"> </w:t>
      </w:r>
      <w:r>
        <w:rPr>
          <w:sz w:val="24"/>
        </w:rPr>
        <w:t>unor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instrumente</w:t>
      </w:r>
      <w:r>
        <w:rPr>
          <w:spacing w:val="-1"/>
          <w:sz w:val="24"/>
        </w:rPr>
        <w:t xml:space="preserve"> </w:t>
      </w:r>
      <w:r>
        <w:rPr>
          <w:sz w:val="24"/>
        </w:rPr>
        <w:t>simple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investigare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(lupa);</w:t>
      </w:r>
    </w:p>
    <w:p w14:paraId="067A5227">
      <w:pPr>
        <w:pStyle w:val="8"/>
        <w:numPr>
          <w:ilvl w:val="0"/>
          <w:numId w:val="1"/>
        </w:numPr>
        <w:tabs>
          <w:tab w:val="left" w:pos="1080"/>
        </w:tabs>
        <w:spacing w:before="8" w:after="0" w:line="240" w:lineRule="auto"/>
        <w:ind w:left="1080" w:right="0" w:hanging="359"/>
        <w:jc w:val="left"/>
        <w:rPr>
          <w:sz w:val="24"/>
        </w:rPr>
      </w:pPr>
      <w:r>
        <w:rPr>
          <w:sz w:val="24"/>
        </w:rPr>
        <w:t>Formularea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concluzii</w:t>
      </w:r>
      <w:r>
        <w:rPr>
          <w:spacing w:val="-9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baza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observațiilor.</w:t>
      </w:r>
    </w:p>
    <w:p w14:paraId="2D8728EC">
      <w:pPr>
        <w:pStyle w:val="5"/>
        <w:spacing w:before="9"/>
      </w:pPr>
    </w:p>
    <w:p w14:paraId="7AA55401">
      <w:pPr>
        <w:pStyle w:val="2"/>
      </w:pPr>
      <w:bookmarkStart w:id="2" w:name="Obiective operaționale:"/>
      <w:bookmarkEnd w:id="2"/>
      <w:r>
        <w:rPr>
          <w:u w:val="single"/>
        </w:rPr>
        <w:t xml:space="preserve">Obiective </w:t>
      </w:r>
      <w:r>
        <w:rPr>
          <w:spacing w:val="-2"/>
          <w:u w:val="single"/>
        </w:rPr>
        <w:t>operaționale:</w:t>
      </w:r>
    </w:p>
    <w:p w14:paraId="3BC85090">
      <w:pPr>
        <w:pStyle w:val="5"/>
        <w:rPr>
          <w:b/>
        </w:rPr>
      </w:pPr>
    </w:p>
    <w:p w14:paraId="077A14B7">
      <w:pPr>
        <w:pStyle w:val="5"/>
        <w:spacing w:before="1"/>
      </w:pPr>
      <w:r>
        <w:t>La finalul</w:t>
      </w:r>
      <w:r>
        <w:rPr>
          <w:spacing w:val="-7"/>
        </w:rPr>
        <w:t xml:space="preserve"> </w:t>
      </w:r>
      <w:r>
        <w:t>lecției,</w:t>
      </w:r>
      <w:r>
        <w:rPr>
          <w:spacing w:val="-1"/>
        </w:rPr>
        <w:t xml:space="preserve"> </w:t>
      </w:r>
      <w:r>
        <w:t>elevii</w:t>
      </w:r>
      <w:r>
        <w:rPr>
          <w:spacing w:val="-3"/>
        </w:rPr>
        <w:t xml:space="preserve"> </w:t>
      </w:r>
      <w:r>
        <w:t>vor</w:t>
      </w:r>
      <w:r>
        <w:rPr>
          <w:spacing w:val="-1"/>
        </w:rPr>
        <w:t xml:space="preserve"> </w:t>
      </w:r>
      <w:r>
        <w:t>fi</w:t>
      </w:r>
      <w:r>
        <w:rPr>
          <w:spacing w:val="-11"/>
        </w:rPr>
        <w:t xml:space="preserve"> </w:t>
      </w:r>
      <w:r>
        <w:rPr>
          <w:spacing w:val="-2"/>
        </w:rPr>
        <w:t>capabili:</w:t>
      </w:r>
    </w:p>
    <w:p w14:paraId="7ABDEFE4">
      <w:pPr>
        <w:pStyle w:val="8"/>
        <w:numPr>
          <w:ilvl w:val="0"/>
          <w:numId w:val="1"/>
        </w:numPr>
        <w:tabs>
          <w:tab w:val="left" w:pos="1080"/>
        </w:tabs>
        <w:spacing w:before="271" w:after="0" w:line="240" w:lineRule="auto"/>
        <w:ind w:left="1080" w:right="0" w:hanging="359"/>
        <w:jc w:val="left"/>
        <w:rPr>
          <w:sz w:val="24"/>
        </w:rPr>
      </w:pPr>
      <w:r>
        <w:rPr>
          <w:sz w:val="24"/>
        </w:rPr>
        <w:t>O1-</w:t>
      </w:r>
      <w:r>
        <w:rPr>
          <w:spacing w:val="-1"/>
          <w:sz w:val="24"/>
        </w:rPr>
        <w:t xml:space="preserve"> </w:t>
      </w: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enumere</w:t>
      </w:r>
      <w:r>
        <w:rPr>
          <w:spacing w:val="-3"/>
          <w:sz w:val="24"/>
        </w:rPr>
        <w:t xml:space="preserve"> </w:t>
      </w:r>
      <w:r>
        <w:rPr>
          <w:sz w:val="24"/>
        </w:rPr>
        <w:t>părțile</w:t>
      </w:r>
      <w:r>
        <w:rPr>
          <w:spacing w:val="-3"/>
          <w:sz w:val="24"/>
        </w:rPr>
        <w:t xml:space="preserve"> </w:t>
      </w:r>
      <w:r>
        <w:rPr>
          <w:sz w:val="24"/>
        </w:rPr>
        <w:t>componente</w:t>
      </w:r>
      <w:r>
        <w:rPr>
          <w:spacing w:val="-3"/>
          <w:sz w:val="24"/>
        </w:rPr>
        <w:t xml:space="preserve"> </w:t>
      </w:r>
      <w:r>
        <w:rPr>
          <w:sz w:val="24"/>
        </w:rPr>
        <w:t>ale</w:t>
      </w:r>
      <w:r>
        <w:rPr>
          <w:spacing w:val="-3"/>
          <w:sz w:val="24"/>
        </w:rPr>
        <w:t xml:space="preserve"> </w:t>
      </w:r>
      <w:r>
        <w:rPr>
          <w:sz w:val="24"/>
        </w:rPr>
        <w:t>unei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flori;</w:t>
      </w:r>
    </w:p>
    <w:p w14:paraId="2903C437">
      <w:pPr>
        <w:pStyle w:val="8"/>
        <w:numPr>
          <w:ilvl w:val="0"/>
          <w:numId w:val="1"/>
        </w:numPr>
        <w:tabs>
          <w:tab w:val="left" w:pos="1080"/>
        </w:tabs>
        <w:spacing w:before="3" w:after="0" w:line="275" w:lineRule="exact"/>
        <w:ind w:left="1080" w:right="0" w:hanging="359"/>
        <w:jc w:val="left"/>
        <w:rPr>
          <w:sz w:val="24"/>
        </w:rPr>
      </w:pPr>
      <w:r>
        <w:rPr>
          <w:sz w:val="24"/>
        </w:rPr>
        <w:t>O2-</w:t>
      </w:r>
      <w:r>
        <w:rPr>
          <w:spacing w:val="-1"/>
          <w:sz w:val="24"/>
        </w:rPr>
        <w:t xml:space="preserve"> </w:t>
      </w:r>
      <w:r>
        <w:rPr>
          <w:sz w:val="24"/>
        </w:rPr>
        <w:t>să</w:t>
      </w:r>
      <w:r>
        <w:rPr>
          <w:spacing w:val="-7"/>
          <w:sz w:val="24"/>
        </w:rPr>
        <w:t xml:space="preserve"> </w:t>
      </w:r>
      <w:r>
        <w:rPr>
          <w:sz w:val="24"/>
        </w:rPr>
        <w:t>observe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6"/>
          <w:sz w:val="24"/>
        </w:rPr>
        <w:t xml:space="preserve"> </w:t>
      </w:r>
      <w:r>
        <w:rPr>
          <w:sz w:val="24"/>
        </w:rPr>
        <w:t>să</w:t>
      </w:r>
      <w:r>
        <w:rPr>
          <w:spacing w:val="-3"/>
          <w:sz w:val="24"/>
        </w:rPr>
        <w:t xml:space="preserve"> </w:t>
      </w:r>
      <w:r>
        <w:rPr>
          <w:sz w:val="24"/>
        </w:rPr>
        <w:t>descrie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lalea</w:t>
      </w:r>
      <w:r>
        <w:rPr>
          <w:spacing w:val="2"/>
          <w:sz w:val="24"/>
        </w:rPr>
        <w:t xml:space="preserve"> </w:t>
      </w:r>
      <w:r>
        <w:rPr>
          <w:sz w:val="24"/>
        </w:rPr>
        <w:t>folosind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lupa;</w:t>
      </w:r>
    </w:p>
    <w:p w14:paraId="0522C1F3">
      <w:pPr>
        <w:pStyle w:val="8"/>
        <w:numPr>
          <w:ilvl w:val="0"/>
          <w:numId w:val="1"/>
        </w:numPr>
        <w:tabs>
          <w:tab w:val="left" w:pos="1080"/>
        </w:tabs>
        <w:spacing w:before="0" w:after="0" w:line="275" w:lineRule="exact"/>
        <w:ind w:left="1080" w:right="0" w:hanging="359"/>
        <w:jc w:val="left"/>
        <w:rPr>
          <w:sz w:val="24"/>
        </w:rPr>
      </w:pPr>
      <w:r>
        <w:rPr>
          <w:sz w:val="24"/>
        </w:rPr>
        <w:t>O3-</w:t>
      </w:r>
      <w:r>
        <w:rPr>
          <w:spacing w:val="1"/>
          <w:sz w:val="24"/>
        </w:rPr>
        <w:t xml:space="preserve"> </w:t>
      </w:r>
      <w:r>
        <w:rPr>
          <w:sz w:val="24"/>
        </w:rPr>
        <w:t>să</w:t>
      </w:r>
      <w:r>
        <w:rPr>
          <w:spacing w:val="-1"/>
          <w:sz w:val="24"/>
        </w:rPr>
        <w:t xml:space="preserve"> </w:t>
      </w:r>
      <w:r>
        <w:rPr>
          <w:sz w:val="24"/>
        </w:rPr>
        <w:t>noteze</w:t>
      </w:r>
      <w:r>
        <w:rPr>
          <w:spacing w:val="-1"/>
          <w:sz w:val="24"/>
        </w:rPr>
        <w:t xml:space="preserve"> </w:t>
      </w:r>
      <w:r>
        <w:rPr>
          <w:sz w:val="24"/>
        </w:rPr>
        <w:t>cel</w:t>
      </w:r>
      <w:r>
        <w:rPr>
          <w:spacing w:val="-9"/>
          <w:sz w:val="24"/>
        </w:rPr>
        <w:t xml:space="preserve"> </w:t>
      </w:r>
      <w:r>
        <w:rPr>
          <w:sz w:val="24"/>
        </w:rPr>
        <w:t>puțin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caracteristici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observate;</w:t>
      </w:r>
    </w:p>
    <w:p w14:paraId="55608AFE">
      <w:pPr>
        <w:pStyle w:val="8"/>
        <w:numPr>
          <w:ilvl w:val="0"/>
          <w:numId w:val="1"/>
        </w:numPr>
        <w:tabs>
          <w:tab w:val="left" w:pos="1080"/>
        </w:tabs>
        <w:spacing w:before="7" w:after="0" w:line="240" w:lineRule="auto"/>
        <w:ind w:left="1080" w:right="0" w:hanging="359"/>
        <w:jc w:val="left"/>
        <w:rPr>
          <w:sz w:val="24"/>
        </w:rPr>
      </w:pPr>
      <w:r>
        <w:rPr>
          <w:sz w:val="24"/>
        </w:rPr>
        <w:t>O4-</w:t>
      </w:r>
      <w:r>
        <w:rPr>
          <w:spacing w:val="1"/>
          <w:sz w:val="24"/>
        </w:rPr>
        <w:t xml:space="preserve"> </w:t>
      </w: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respecte</w:t>
      </w:r>
      <w:r>
        <w:rPr>
          <w:spacing w:val="-6"/>
          <w:sz w:val="24"/>
        </w:rPr>
        <w:t xml:space="preserve"> </w:t>
      </w:r>
      <w:r>
        <w:rPr>
          <w:sz w:val="24"/>
        </w:rPr>
        <w:t>regulile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utilizare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lupei.</w:t>
      </w:r>
    </w:p>
    <w:p w14:paraId="557C9498">
      <w:pPr>
        <w:pStyle w:val="5"/>
        <w:spacing w:before="9"/>
      </w:pPr>
    </w:p>
    <w:p w14:paraId="6BD6676B">
      <w:pPr>
        <w:pStyle w:val="2"/>
        <w:spacing w:before="1"/>
      </w:pPr>
      <w:bookmarkStart w:id="3" w:name="Materiale necesare:"/>
      <w:bookmarkEnd w:id="3"/>
      <w:r>
        <w:rPr>
          <w:u w:val="single"/>
        </w:rPr>
        <w:t>Materiale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necesare:</w:t>
      </w:r>
    </w:p>
    <w:p w14:paraId="57F22EF1">
      <w:pPr>
        <w:pStyle w:val="8"/>
        <w:numPr>
          <w:ilvl w:val="0"/>
          <w:numId w:val="1"/>
        </w:numPr>
        <w:tabs>
          <w:tab w:val="left" w:pos="1080"/>
        </w:tabs>
        <w:spacing w:before="271" w:after="0" w:line="275" w:lineRule="exact"/>
        <w:ind w:left="1080" w:right="0" w:hanging="359"/>
        <w:jc w:val="left"/>
        <w:rPr>
          <w:sz w:val="24"/>
        </w:rPr>
      </w:pPr>
      <w:r>
        <w:rPr>
          <w:sz w:val="24"/>
        </w:rPr>
        <w:t>o lalea</w:t>
      </w:r>
      <w:r>
        <w:rPr>
          <w:spacing w:val="-1"/>
          <w:sz w:val="24"/>
        </w:rPr>
        <w:t xml:space="preserve"> </w:t>
      </w:r>
      <w:r>
        <w:rPr>
          <w:sz w:val="24"/>
        </w:rPr>
        <w:t>proaspătă</w:t>
      </w:r>
      <w:r>
        <w:rPr>
          <w:spacing w:val="-5"/>
          <w:sz w:val="24"/>
        </w:rPr>
        <w:t xml:space="preserve"> </w:t>
      </w:r>
      <w:r>
        <w:rPr>
          <w:sz w:val="24"/>
        </w:rPr>
        <w:t>(ex: 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lalea);</w:t>
      </w:r>
    </w:p>
    <w:p w14:paraId="1DEEEA8A">
      <w:pPr>
        <w:pStyle w:val="8"/>
        <w:numPr>
          <w:ilvl w:val="0"/>
          <w:numId w:val="1"/>
        </w:numPr>
        <w:tabs>
          <w:tab w:val="left" w:pos="1080"/>
        </w:tabs>
        <w:spacing w:before="0" w:after="0" w:line="275" w:lineRule="exact"/>
        <w:ind w:left="1080" w:right="0" w:hanging="359"/>
        <w:jc w:val="left"/>
        <w:rPr>
          <w:sz w:val="24"/>
        </w:rPr>
      </w:pPr>
      <w:r>
        <w:rPr>
          <w:sz w:val="24"/>
        </w:rPr>
        <w:t>lupe</w:t>
      </w:r>
      <w:r>
        <w:rPr>
          <w:spacing w:val="-3"/>
          <w:sz w:val="24"/>
        </w:rPr>
        <w:t xml:space="preserve"> </w:t>
      </w:r>
      <w:r>
        <w:rPr>
          <w:sz w:val="24"/>
        </w:rPr>
        <w:t>(câte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elevi);</w:t>
      </w:r>
    </w:p>
    <w:p w14:paraId="786FAE88">
      <w:pPr>
        <w:pStyle w:val="8"/>
        <w:numPr>
          <w:ilvl w:val="0"/>
          <w:numId w:val="1"/>
        </w:numPr>
        <w:tabs>
          <w:tab w:val="left" w:pos="1080"/>
        </w:tabs>
        <w:spacing w:before="3" w:after="0" w:line="275" w:lineRule="exact"/>
        <w:ind w:left="1080" w:right="0" w:hanging="359"/>
        <w:jc w:val="left"/>
        <w:rPr>
          <w:sz w:val="24"/>
        </w:rPr>
      </w:pPr>
      <w:r>
        <w:rPr>
          <w:sz w:val="24"/>
        </w:rPr>
        <w:t>fișă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observație;</w:t>
      </w:r>
    </w:p>
    <w:p w14:paraId="407FC551">
      <w:pPr>
        <w:pStyle w:val="8"/>
        <w:numPr>
          <w:ilvl w:val="0"/>
          <w:numId w:val="1"/>
        </w:numPr>
        <w:tabs>
          <w:tab w:val="left" w:pos="1080"/>
        </w:tabs>
        <w:spacing w:before="0" w:after="0" w:line="275" w:lineRule="exact"/>
        <w:ind w:left="1080" w:right="0" w:hanging="359"/>
        <w:jc w:val="left"/>
        <w:rPr>
          <w:sz w:val="24"/>
        </w:rPr>
      </w:pPr>
      <w:r>
        <w:rPr>
          <w:sz w:val="24"/>
        </w:rPr>
        <w:t>creioane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colorate;</w:t>
      </w:r>
    </w:p>
    <w:p w14:paraId="5E81868F">
      <w:pPr>
        <w:pStyle w:val="8"/>
        <w:numPr>
          <w:ilvl w:val="0"/>
          <w:numId w:val="1"/>
        </w:numPr>
        <w:tabs>
          <w:tab w:val="left" w:pos="1080"/>
        </w:tabs>
        <w:spacing w:before="7" w:after="0" w:line="240" w:lineRule="auto"/>
        <w:ind w:left="1080" w:right="0" w:hanging="359"/>
        <w:jc w:val="left"/>
        <w:rPr>
          <w:sz w:val="24"/>
        </w:rPr>
      </w:pPr>
      <w:r>
        <w:rPr>
          <w:sz w:val="24"/>
        </w:rPr>
        <w:t>tablă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planșă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părțile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florii.</w:t>
      </w:r>
    </w:p>
    <w:p w14:paraId="2FF1196E">
      <w:pPr>
        <w:pStyle w:val="8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440" w:right="1440" w:bottom="280" w:left="1440" w:header="720" w:footer="720" w:gutter="0"/>
          <w:cols w:space="720" w:num="1"/>
        </w:sectPr>
      </w:pPr>
    </w:p>
    <w:p w14:paraId="1CFF5143">
      <w:pPr>
        <w:pStyle w:val="2"/>
        <w:spacing w:before="62"/>
      </w:pPr>
      <w:bookmarkStart w:id="4" w:name="Desfășurarea lecției:"/>
      <w:bookmarkEnd w:id="4"/>
      <w:r>
        <w:rPr>
          <w:u w:val="single"/>
        </w:rPr>
        <w:t>Desfășurarea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lecției:</w:t>
      </w:r>
    </w:p>
    <w:p w14:paraId="2114D956">
      <w:pPr>
        <w:pStyle w:val="5"/>
        <w:spacing w:before="4"/>
        <w:rPr>
          <w:b/>
        </w:rPr>
      </w:pPr>
    </w:p>
    <w:p w14:paraId="5AD400FD">
      <w:pPr>
        <w:pStyle w:val="8"/>
        <w:numPr>
          <w:ilvl w:val="0"/>
          <w:numId w:val="2"/>
        </w:numPr>
        <w:tabs>
          <w:tab w:val="left" w:pos="258"/>
        </w:tabs>
        <w:spacing w:before="0" w:after="0" w:line="240" w:lineRule="auto"/>
        <w:ind w:left="258" w:right="0" w:hanging="258"/>
        <w:jc w:val="left"/>
        <w:rPr>
          <w:b/>
          <w:sz w:val="24"/>
        </w:rPr>
      </w:pPr>
      <w:bookmarkStart w:id="5" w:name="a) Moment organizatoric (2 minute):"/>
      <w:bookmarkEnd w:id="5"/>
      <w:r>
        <w:rPr>
          <w:b/>
          <w:sz w:val="24"/>
        </w:rPr>
        <w:t>Moment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organizatoric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minute):</w:t>
      </w:r>
    </w:p>
    <w:p w14:paraId="2DD2F298">
      <w:pPr>
        <w:pStyle w:val="5"/>
        <w:spacing w:before="1"/>
        <w:rPr>
          <w:b/>
        </w:rPr>
      </w:pPr>
    </w:p>
    <w:p w14:paraId="2227EA7A">
      <w:pPr>
        <w:pStyle w:val="8"/>
        <w:numPr>
          <w:ilvl w:val="1"/>
          <w:numId w:val="2"/>
        </w:numPr>
        <w:tabs>
          <w:tab w:val="left" w:pos="917"/>
        </w:tabs>
        <w:spacing w:before="0" w:after="0" w:line="240" w:lineRule="auto"/>
        <w:ind w:left="917" w:right="0" w:hanging="196"/>
        <w:jc w:val="left"/>
        <w:rPr>
          <w:sz w:val="24"/>
        </w:rPr>
      </w:pPr>
      <w:r>
        <w:rPr>
          <w:spacing w:val="-2"/>
          <w:sz w:val="24"/>
        </w:rPr>
        <w:t>Salutul</w:t>
      </w:r>
    </w:p>
    <w:p w14:paraId="7AC70C61">
      <w:pPr>
        <w:pStyle w:val="5"/>
      </w:pPr>
    </w:p>
    <w:p w14:paraId="542486B2">
      <w:pPr>
        <w:pStyle w:val="8"/>
        <w:numPr>
          <w:ilvl w:val="1"/>
          <w:numId w:val="2"/>
        </w:numPr>
        <w:tabs>
          <w:tab w:val="left" w:pos="917"/>
        </w:tabs>
        <w:spacing w:before="0" w:after="0" w:line="240" w:lineRule="auto"/>
        <w:ind w:left="917" w:right="0" w:hanging="196"/>
        <w:jc w:val="left"/>
        <w:rPr>
          <w:sz w:val="24"/>
        </w:rPr>
      </w:pPr>
      <w:r>
        <w:rPr>
          <w:sz w:val="24"/>
        </w:rPr>
        <w:t>Verificarea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materialelor</w:t>
      </w:r>
    </w:p>
    <w:p w14:paraId="1E896357">
      <w:pPr>
        <w:pStyle w:val="5"/>
        <w:spacing w:before="5"/>
      </w:pPr>
    </w:p>
    <w:p w14:paraId="589BA174">
      <w:pPr>
        <w:pStyle w:val="8"/>
        <w:numPr>
          <w:ilvl w:val="1"/>
          <w:numId w:val="2"/>
        </w:numPr>
        <w:tabs>
          <w:tab w:val="left" w:pos="917"/>
        </w:tabs>
        <w:spacing w:before="0" w:after="0" w:line="240" w:lineRule="auto"/>
        <w:ind w:left="917" w:right="0" w:hanging="196"/>
        <w:jc w:val="left"/>
        <w:rPr>
          <w:sz w:val="24"/>
        </w:rPr>
      </w:pPr>
      <w:r>
        <w:rPr>
          <w:sz w:val="24"/>
        </w:rPr>
        <w:t>Întrebare</w:t>
      </w:r>
      <w:r>
        <w:rPr>
          <w:spacing w:val="-4"/>
          <w:sz w:val="24"/>
        </w:rPr>
        <w:t xml:space="preserve"> </w:t>
      </w:r>
      <w:r>
        <w:rPr>
          <w:sz w:val="24"/>
        </w:rPr>
        <w:t>introductivă:</w:t>
      </w:r>
      <w:r>
        <w:rPr>
          <w:spacing w:val="1"/>
          <w:sz w:val="24"/>
        </w:rPr>
        <w:t xml:space="preserve"> </w:t>
      </w:r>
      <w:r>
        <w:rPr>
          <w:sz w:val="24"/>
        </w:rPr>
        <w:t>„Ce</w:t>
      </w:r>
      <w:r>
        <w:rPr>
          <w:spacing w:val="1"/>
          <w:sz w:val="24"/>
        </w:rPr>
        <w:t xml:space="preserve"> </w:t>
      </w:r>
      <w:r>
        <w:rPr>
          <w:sz w:val="24"/>
        </w:rPr>
        <w:t>flori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primăvară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cunoașteți?</w:t>
      </w:r>
    </w:p>
    <w:p w14:paraId="739B28B3">
      <w:pPr>
        <w:pStyle w:val="5"/>
        <w:spacing w:before="10"/>
      </w:pPr>
    </w:p>
    <w:p w14:paraId="4EF0A1C1">
      <w:pPr>
        <w:pStyle w:val="2"/>
        <w:numPr>
          <w:ilvl w:val="0"/>
          <w:numId w:val="2"/>
        </w:numPr>
        <w:tabs>
          <w:tab w:val="left" w:pos="276"/>
        </w:tabs>
        <w:spacing w:before="0" w:after="0" w:line="240" w:lineRule="auto"/>
        <w:ind w:left="276" w:right="0" w:hanging="276"/>
        <w:jc w:val="left"/>
      </w:pPr>
      <w:bookmarkStart w:id="6" w:name="b) Captarea atenției (3 minute);"/>
      <w:bookmarkEnd w:id="6"/>
      <w:r>
        <w:t>Captarea</w:t>
      </w:r>
      <w:r>
        <w:rPr>
          <w:spacing w:val="-1"/>
        </w:rPr>
        <w:t xml:space="preserve"> </w:t>
      </w:r>
      <w:r>
        <w:t>atenției</w:t>
      </w:r>
      <w:r>
        <w:rPr>
          <w:spacing w:val="-1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rPr>
          <w:spacing w:val="-2"/>
        </w:rPr>
        <w:t>minute);</w:t>
      </w:r>
    </w:p>
    <w:p w14:paraId="7BF5A2F4">
      <w:pPr>
        <w:pStyle w:val="5"/>
        <w:rPr>
          <w:b/>
        </w:rPr>
      </w:pPr>
    </w:p>
    <w:p w14:paraId="2CBA19E5">
      <w:pPr>
        <w:pStyle w:val="8"/>
        <w:numPr>
          <w:ilvl w:val="1"/>
          <w:numId w:val="2"/>
        </w:numPr>
        <w:tabs>
          <w:tab w:val="left" w:pos="917"/>
        </w:tabs>
        <w:spacing w:before="0" w:after="0" w:line="240" w:lineRule="auto"/>
        <w:ind w:left="917" w:right="0" w:hanging="196"/>
        <w:jc w:val="left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prezintă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laleaua.</w:t>
      </w:r>
    </w:p>
    <w:p w14:paraId="579123E1">
      <w:pPr>
        <w:pStyle w:val="5"/>
      </w:pPr>
    </w:p>
    <w:p w14:paraId="34C3F58F">
      <w:pPr>
        <w:pStyle w:val="8"/>
        <w:numPr>
          <w:ilvl w:val="1"/>
          <w:numId w:val="2"/>
        </w:numPr>
        <w:tabs>
          <w:tab w:val="left" w:pos="917"/>
        </w:tabs>
        <w:spacing w:before="0" w:after="0" w:line="242" w:lineRule="auto"/>
        <w:ind w:left="721" w:right="79" w:firstLine="0"/>
        <w:jc w:val="left"/>
        <w:rPr>
          <w:sz w:val="24"/>
        </w:rPr>
      </w:pPr>
      <w:r>
        <w:rPr>
          <w:sz w:val="24"/>
        </w:rPr>
        <w:t>Discuție</w:t>
      </w:r>
      <w:r>
        <w:rPr>
          <w:spacing w:val="-2"/>
          <w:sz w:val="24"/>
        </w:rPr>
        <w:t xml:space="preserve"> </w:t>
      </w:r>
      <w:r>
        <w:rPr>
          <w:sz w:val="24"/>
        </w:rPr>
        <w:t>scurtă:</w:t>
      </w:r>
      <w:r>
        <w:rPr>
          <w:spacing w:val="-1"/>
          <w:sz w:val="24"/>
        </w:rPr>
        <w:t xml:space="preserve"> </w:t>
      </w:r>
      <w:r>
        <w:rPr>
          <w:sz w:val="24"/>
        </w:rPr>
        <w:t>Unde</w:t>
      </w:r>
      <w:r>
        <w:rPr>
          <w:spacing w:val="-2"/>
          <w:sz w:val="24"/>
        </w:rPr>
        <w:t xml:space="preserve"> </w:t>
      </w:r>
      <w:r>
        <w:rPr>
          <w:sz w:val="24"/>
        </w:rPr>
        <w:t>cresc lalelele?</w:t>
      </w:r>
      <w:r>
        <w:rPr>
          <w:spacing w:val="-7"/>
          <w:sz w:val="24"/>
        </w:rPr>
        <w:t xml:space="preserve"> </w:t>
      </w:r>
      <w:r>
        <w:rPr>
          <w:sz w:val="24"/>
        </w:rPr>
        <w:t>Ce culori</w:t>
      </w:r>
      <w:r>
        <w:rPr>
          <w:spacing w:val="-10"/>
          <w:sz w:val="24"/>
        </w:rPr>
        <w:t xml:space="preserve"> </w:t>
      </w:r>
      <w:r>
        <w:rPr>
          <w:sz w:val="24"/>
        </w:rPr>
        <w:t>pot</w:t>
      </w:r>
      <w:r>
        <w:rPr>
          <w:spacing w:val="-1"/>
          <w:sz w:val="24"/>
        </w:rPr>
        <w:t xml:space="preserve"> </w:t>
      </w:r>
      <w:r>
        <w:rPr>
          <w:sz w:val="24"/>
        </w:rPr>
        <w:t>avea?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putem</w:t>
      </w:r>
      <w:r>
        <w:rPr>
          <w:spacing w:val="-10"/>
          <w:sz w:val="24"/>
        </w:rPr>
        <w:t xml:space="preserve"> </w:t>
      </w:r>
      <w:r>
        <w:rPr>
          <w:sz w:val="24"/>
        </w:rPr>
        <w:t>achizitiona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iarna? Stiti care dintre tarile continentului Europa, este numita ,,Tara lalelelor’’?</w:t>
      </w:r>
    </w:p>
    <w:p w14:paraId="0A03C653">
      <w:pPr>
        <w:pStyle w:val="5"/>
        <w:spacing w:before="7"/>
      </w:pPr>
    </w:p>
    <w:p w14:paraId="477A4491">
      <w:pPr>
        <w:pStyle w:val="2"/>
        <w:numPr>
          <w:ilvl w:val="0"/>
          <w:numId w:val="2"/>
        </w:numPr>
        <w:tabs>
          <w:tab w:val="left" w:pos="248"/>
        </w:tabs>
        <w:spacing w:before="0" w:after="0" w:line="240" w:lineRule="auto"/>
        <w:ind w:left="248" w:right="0" w:hanging="248"/>
        <w:jc w:val="left"/>
      </w:pPr>
      <w:bookmarkStart w:id="7" w:name="c) Anunțarea temei și a obiectivelor (2 "/>
      <w:bookmarkEnd w:id="7"/>
      <w:r>
        <w:t>Anunțarea</w:t>
      </w:r>
      <w:r>
        <w:rPr>
          <w:spacing w:val="-2"/>
        </w:rPr>
        <w:t xml:space="preserve"> </w:t>
      </w:r>
      <w:r>
        <w:t>temei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obiectivelor</w:t>
      </w:r>
      <w:r>
        <w:rPr>
          <w:spacing w:val="-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rPr>
          <w:spacing w:val="-4"/>
        </w:rPr>
        <w:t>min):</w:t>
      </w:r>
    </w:p>
    <w:p w14:paraId="74E4D91A">
      <w:pPr>
        <w:pStyle w:val="5"/>
        <w:rPr>
          <w:b/>
        </w:rPr>
      </w:pPr>
    </w:p>
    <w:p w14:paraId="62D867F0">
      <w:pPr>
        <w:pStyle w:val="5"/>
        <w:ind w:left="721"/>
      </w:pPr>
      <w:r>
        <w:t>„Astăzi</w:t>
      </w:r>
      <w:r>
        <w:rPr>
          <w:spacing w:val="-10"/>
        </w:rPr>
        <w:t xml:space="preserve"> </w:t>
      </w:r>
      <w:r>
        <w:t>vom</w:t>
      </w:r>
      <w:r>
        <w:rPr>
          <w:spacing w:val="-10"/>
        </w:rPr>
        <w:t xml:space="preserve"> </w:t>
      </w:r>
      <w:r>
        <w:t>observa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floare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primăvară</w:t>
      </w:r>
      <w:r>
        <w:rPr>
          <w:spacing w:val="2"/>
        </w:rPr>
        <w:t xml:space="preserve"> </w:t>
      </w:r>
      <w:r>
        <w:t>– laleaua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folosind</w:t>
      </w:r>
      <w:r>
        <w:rPr>
          <w:spacing w:val="3"/>
        </w:rPr>
        <w:t xml:space="preserve"> </w:t>
      </w:r>
      <w:r>
        <w:rPr>
          <w:spacing w:val="-2"/>
        </w:rPr>
        <w:t>lupa’’.</w:t>
      </w:r>
    </w:p>
    <w:p w14:paraId="1698333E">
      <w:pPr>
        <w:pStyle w:val="5"/>
        <w:spacing w:before="10"/>
      </w:pPr>
    </w:p>
    <w:p w14:paraId="00576B77">
      <w:pPr>
        <w:pStyle w:val="2"/>
        <w:numPr>
          <w:ilvl w:val="0"/>
          <w:numId w:val="2"/>
        </w:numPr>
        <w:tabs>
          <w:tab w:val="left" w:pos="277"/>
        </w:tabs>
        <w:spacing w:before="0" w:after="0" w:line="240" w:lineRule="auto"/>
        <w:ind w:left="277" w:right="0" w:hanging="277"/>
        <w:jc w:val="left"/>
      </w:pPr>
      <w:bookmarkStart w:id="8" w:name="d) Activitatea propriu-zisă (20 min)"/>
      <w:bookmarkEnd w:id="8"/>
      <w:r>
        <w:t>Activitatea</w:t>
      </w:r>
      <w:r>
        <w:rPr>
          <w:spacing w:val="-8"/>
        </w:rPr>
        <w:t xml:space="preserve"> </w:t>
      </w:r>
      <w:r>
        <w:t>propriu-zisă</w:t>
      </w:r>
      <w:r>
        <w:rPr>
          <w:spacing w:val="-3"/>
        </w:rPr>
        <w:t xml:space="preserve"> </w:t>
      </w:r>
      <w:r>
        <w:t>(20</w:t>
      </w:r>
      <w:r>
        <w:rPr>
          <w:spacing w:val="-3"/>
        </w:rPr>
        <w:t xml:space="preserve"> </w:t>
      </w:r>
      <w:r>
        <w:rPr>
          <w:spacing w:val="-4"/>
        </w:rPr>
        <w:t>min)</w:t>
      </w:r>
    </w:p>
    <w:p w14:paraId="023BAF58">
      <w:pPr>
        <w:pStyle w:val="5"/>
        <w:rPr>
          <w:b/>
        </w:rPr>
      </w:pPr>
    </w:p>
    <w:p w14:paraId="4FEEAF76">
      <w:pPr>
        <w:pStyle w:val="8"/>
        <w:numPr>
          <w:ilvl w:val="0"/>
          <w:numId w:val="3"/>
        </w:numPr>
        <w:tabs>
          <w:tab w:val="left" w:pos="720"/>
        </w:tabs>
        <w:spacing w:before="0" w:after="0" w:line="272" w:lineRule="exact"/>
        <w:ind w:left="720" w:right="0" w:hanging="360"/>
        <w:jc w:val="left"/>
        <w:rPr>
          <w:b/>
          <w:sz w:val="24"/>
        </w:rPr>
      </w:pPr>
      <w:r>
        <w:rPr>
          <w:b/>
          <w:sz w:val="24"/>
        </w:rPr>
        <w:t>Observare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liberă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(fără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lupă)</w:t>
      </w:r>
    </w:p>
    <w:p w14:paraId="0ABA7534">
      <w:pPr>
        <w:pStyle w:val="5"/>
        <w:spacing w:line="272" w:lineRule="exact"/>
        <w:ind w:left="721"/>
      </w:pPr>
      <w:r>
        <w:t>Elevii</w:t>
      </w:r>
      <w:r>
        <w:rPr>
          <w:spacing w:val="-9"/>
        </w:rPr>
        <w:t xml:space="preserve"> </w:t>
      </w:r>
      <w:r>
        <w:t>privesc</w:t>
      </w:r>
      <w:r>
        <w:rPr>
          <w:spacing w:val="1"/>
        </w:rPr>
        <w:t xml:space="preserve"> </w:t>
      </w:r>
      <w:r>
        <w:t>floarea</w:t>
      </w:r>
      <w:r>
        <w:rPr>
          <w:spacing w:val="-3"/>
        </w:rPr>
        <w:t xml:space="preserve"> </w:t>
      </w:r>
      <w:r>
        <w:t>și</w:t>
      </w:r>
      <w:r>
        <w:rPr>
          <w:spacing w:val="-7"/>
        </w:rPr>
        <w:t xml:space="preserve"> </w:t>
      </w:r>
      <w:r>
        <w:t>spun</w:t>
      </w:r>
      <w:r>
        <w:rPr>
          <w:spacing w:val="-6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observă:</w:t>
      </w:r>
      <w:r>
        <w:rPr>
          <w:spacing w:val="-3"/>
        </w:rPr>
        <w:t xml:space="preserve"> </w:t>
      </w:r>
      <w:r>
        <w:t>culoare, formă,</w:t>
      </w:r>
      <w:r>
        <w:rPr>
          <w:spacing w:val="5"/>
        </w:rPr>
        <w:t xml:space="preserve"> </w:t>
      </w:r>
      <w:r>
        <w:rPr>
          <w:spacing w:val="-2"/>
        </w:rPr>
        <w:t>miros.</w:t>
      </w:r>
    </w:p>
    <w:p w14:paraId="4AEC9C13">
      <w:pPr>
        <w:pStyle w:val="2"/>
        <w:numPr>
          <w:ilvl w:val="0"/>
          <w:numId w:val="3"/>
        </w:numPr>
        <w:tabs>
          <w:tab w:val="left" w:pos="720"/>
        </w:tabs>
        <w:spacing w:before="8" w:after="0" w:line="275" w:lineRule="exact"/>
        <w:ind w:left="720" w:right="0" w:hanging="360"/>
        <w:jc w:val="left"/>
      </w:pPr>
      <w:r>
        <w:t>Observare</w:t>
      </w:r>
      <w:r>
        <w:rPr>
          <w:spacing w:val="-5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rPr>
          <w:spacing w:val="-4"/>
        </w:rPr>
        <w:t>lupa</w:t>
      </w:r>
    </w:p>
    <w:p w14:paraId="4F4E42ED">
      <w:pPr>
        <w:pStyle w:val="5"/>
        <w:spacing w:line="275" w:lineRule="exact"/>
        <w:ind w:left="721"/>
      </w:pPr>
      <w:r>
        <w:t>Elevii</w:t>
      </w:r>
      <w:r>
        <w:rPr>
          <w:spacing w:val="-9"/>
        </w:rPr>
        <w:t xml:space="preserve"> </w:t>
      </w:r>
      <w:r>
        <w:rPr>
          <w:spacing w:val="-2"/>
        </w:rPr>
        <w:t>analizează:</w:t>
      </w:r>
    </w:p>
    <w:p w14:paraId="05544D36">
      <w:pPr>
        <w:pStyle w:val="5"/>
      </w:pPr>
    </w:p>
    <w:p w14:paraId="7BB99C46">
      <w:pPr>
        <w:pStyle w:val="8"/>
        <w:numPr>
          <w:ilvl w:val="1"/>
          <w:numId w:val="3"/>
        </w:numPr>
        <w:tabs>
          <w:tab w:val="left" w:pos="1080"/>
        </w:tabs>
        <w:spacing w:before="0" w:after="0" w:line="275" w:lineRule="exact"/>
        <w:ind w:left="1080" w:right="0" w:hanging="359"/>
        <w:jc w:val="left"/>
        <w:rPr>
          <w:sz w:val="24"/>
        </w:rPr>
      </w:pPr>
      <w:r>
        <w:rPr>
          <w:spacing w:val="-2"/>
          <w:sz w:val="24"/>
        </w:rPr>
        <w:t>Petalele</w:t>
      </w:r>
    </w:p>
    <w:p w14:paraId="02C81C42">
      <w:pPr>
        <w:pStyle w:val="8"/>
        <w:numPr>
          <w:ilvl w:val="1"/>
          <w:numId w:val="3"/>
        </w:numPr>
        <w:tabs>
          <w:tab w:val="left" w:pos="1080"/>
        </w:tabs>
        <w:spacing w:before="0" w:after="0" w:line="275" w:lineRule="exact"/>
        <w:ind w:left="1080" w:right="0" w:hanging="359"/>
        <w:jc w:val="left"/>
        <w:rPr>
          <w:sz w:val="24"/>
        </w:rPr>
      </w:pPr>
      <w:r>
        <w:rPr>
          <w:spacing w:val="-2"/>
          <w:sz w:val="24"/>
        </w:rPr>
        <w:t>Tulpina</w:t>
      </w:r>
    </w:p>
    <w:p w14:paraId="114D1FFA">
      <w:pPr>
        <w:pStyle w:val="8"/>
        <w:numPr>
          <w:ilvl w:val="1"/>
          <w:numId w:val="3"/>
        </w:numPr>
        <w:tabs>
          <w:tab w:val="left" w:pos="1080"/>
        </w:tabs>
        <w:spacing w:before="3" w:after="0" w:line="240" w:lineRule="auto"/>
        <w:ind w:left="1080" w:right="0" w:hanging="359"/>
        <w:jc w:val="left"/>
        <w:rPr>
          <w:sz w:val="24"/>
        </w:rPr>
      </w:pPr>
      <w:r>
        <w:rPr>
          <w:spacing w:val="-2"/>
          <w:sz w:val="24"/>
        </w:rPr>
        <w:t>Frunzele</w:t>
      </w:r>
    </w:p>
    <w:p w14:paraId="0CF22F75">
      <w:pPr>
        <w:pStyle w:val="8"/>
        <w:numPr>
          <w:ilvl w:val="1"/>
          <w:numId w:val="3"/>
        </w:numPr>
        <w:tabs>
          <w:tab w:val="left" w:pos="1080"/>
        </w:tabs>
        <w:spacing w:before="2" w:after="0" w:line="240" w:lineRule="auto"/>
        <w:ind w:left="1080" w:right="0" w:hanging="359"/>
        <w:jc w:val="left"/>
        <w:rPr>
          <w:sz w:val="24"/>
        </w:rPr>
      </w:pPr>
      <w:r>
        <w:rPr>
          <w:sz w:val="24"/>
        </w:rPr>
        <w:t>partea</w:t>
      </w:r>
      <w:r>
        <w:rPr>
          <w:spacing w:val="-2"/>
          <w:sz w:val="24"/>
        </w:rPr>
        <w:t xml:space="preserve"> </w:t>
      </w:r>
      <w:r>
        <w:rPr>
          <w:sz w:val="24"/>
        </w:rPr>
        <w:t>centrală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florii</w:t>
      </w:r>
    </w:p>
    <w:p w14:paraId="09430844">
      <w:pPr>
        <w:pStyle w:val="5"/>
        <w:spacing w:before="9"/>
      </w:pPr>
    </w:p>
    <w:p w14:paraId="7EBB755A">
      <w:pPr>
        <w:pStyle w:val="2"/>
        <w:spacing w:before="1"/>
      </w:pPr>
      <w:r>
        <w:rPr>
          <w:u w:val="single"/>
        </w:rPr>
        <w:t>Completarea</w:t>
      </w:r>
      <w:r>
        <w:rPr>
          <w:spacing w:val="-3"/>
          <w:u w:val="single"/>
        </w:rPr>
        <w:t xml:space="preserve"> </w:t>
      </w:r>
      <w:r>
        <w:rPr>
          <w:u w:val="single"/>
        </w:rPr>
        <w:t>fișei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observație</w:t>
      </w:r>
    </w:p>
    <w:p w14:paraId="73E1F8E0">
      <w:pPr>
        <w:pStyle w:val="8"/>
        <w:numPr>
          <w:ilvl w:val="1"/>
          <w:numId w:val="3"/>
        </w:numPr>
        <w:tabs>
          <w:tab w:val="left" w:pos="1080"/>
          <w:tab w:val="left" w:pos="3385"/>
        </w:tabs>
        <w:spacing w:before="271" w:after="0" w:line="240" w:lineRule="auto"/>
        <w:ind w:left="1080" w:right="0" w:hanging="359"/>
        <w:jc w:val="left"/>
        <w:rPr>
          <w:sz w:val="24"/>
        </w:rPr>
      </w:pPr>
      <w:r>
        <w:rPr>
          <w:sz w:val="24"/>
        </w:rPr>
        <w:t xml:space="preserve">Culoarea florii: </w:t>
      </w:r>
      <w:r>
        <w:rPr>
          <w:sz w:val="24"/>
          <w:u w:val="single"/>
        </w:rPr>
        <w:tab/>
      </w:r>
    </w:p>
    <w:p w14:paraId="16FAC30D">
      <w:pPr>
        <w:pStyle w:val="8"/>
        <w:numPr>
          <w:ilvl w:val="1"/>
          <w:numId w:val="3"/>
        </w:numPr>
        <w:tabs>
          <w:tab w:val="left" w:pos="1080"/>
          <w:tab w:val="left" w:pos="3504"/>
        </w:tabs>
        <w:spacing w:before="3" w:after="0" w:line="275" w:lineRule="exact"/>
        <w:ind w:left="1080" w:right="0" w:hanging="359"/>
        <w:jc w:val="left"/>
        <w:rPr>
          <w:sz w:val="24"/>
        </w:rPr>
      </w:pPr>
      <w:r>
        <w:rPr>
          <w:sz w:val="24"/>
        </w:rPr>
        <w:t xml:space="preserve">Forma petalelor: </w:t>
      </w:r>
      <w:r>
        <w:rPr>
          <w:sz w:val="24"/>
          <w:u w:val="single"/>
        </w:rPr>
        <w:tab/>
      </w:r>
    </w:p>
    <w:p w14:paraId="132E7A2E">
      <w:pPr>
        <w:pStyle w:val="8"/>
        <w:numPr>
          <w:ilvl w:val="1"/>
          <w:numId w:val="3"/>
        </w:numPr>
        <w:tabs>
          <w:tab w:val="left" w:pos="1080"/>
          <w:tab w:val="left" w:pos="3941"/>
        </w:tabs>
        <w:spacing w:before="0" w:after="0" w:line="275" w:lineRule="exact"/>
        <w:ind w:left="1080" w:right="0" w:hanging="359"/>
        <w:jc w:val="left"/>
        <w:rPr>
          <w:sz w:val="24"/>
        </w:rPr>
      </w:pPr>
      <w:r>
        <w:rPr>
          <w:sz w:val="24"/>
        </w:rPr>
        <w:t>Ce observ la tulpină?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14:paraId="09773E93">
      <w:pPr>
        <w:pStyle w:val="8"/>
        <w:numPr>
          <w:ilvl w:val="1"/>
          <w:numId w:val="3"/>
        </w:numPr>
        <w:tabs>
          <w:tab w:val="left" w:pos="1080"/>
          <w:tab w:val="left" w:pos="5385"/>
        </w:tabs>
        <w:spacing w:before="7" w:after="0" w:line="240" w:lineRule="auto"/>
        <w:ind w:left="1080" w:right="0" w:hanging="359"/>
        <w:jc w:val="left"/>
        <w:rPr>
          <w:sz w:val="24"/>
        </w:rPr>
      </w:pPr>
      <w:r>
        <w:rPr>
          <w:sz w:val="24"/>
        </w:rPr>
        <w:t>Ce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diferit</w:t>
      </w:r>
      <w:r>
        <w:rPr>
          <w:spacing w:val="5"/>
          <w:sz w:val="24"/>
        </w:rPr>
        <w:t xml:space="preserve"> </w:t>
      </w:r>
      <w:r>
        <w:rPr>
          <w:sz w:val="24"/>
        </w:rPr>
        <w:t>când privesc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4"/>
          <w:sz w:val="24"/>
        </w:rPr>
        <w:t xml:space="preserve"> </w:t>
      </w:r>
      <w:r>
        <w:rPr>
          <w:sz w:val="24"/>
        </w:rPr>
        <w:t>lupa?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ab/>
      </w:r>
    </w:p>
    <w:p w14:paraId="2C6F8410">
      <w:pPr>
        <w:pStyle w:val="5"/>
      </w:pPr>
    </w:p>
    <w:p w14:paraId="30D3CC5B">
      <w:pPr>
        <w:pStyle w:val="2"/>
        <w:spacing w:before="1"/>
        <w:ind w:left="721"/>
      </w:pPr>
      <w:r>
        <w:t>Discuție</w:t>
      </w:r>
      <w:r>
        <w:rPr>
          <w:spacing w:val="-4"/>
        </w:rPr>
        <w:t xml:space="preserve"> </w:t>
      </w:r>
      <w:r>
        <w:rPr>
          <w:spacing w:val="-2"/>
        </w:rPr>
        <w:t>frontală</w:t>
      </w:r>
    </w:p>
    <w:p w14:paraId="003DDFC8">
      <w:pPr>
        <w:pStyle w:val="5"/>
        <w:spacing w:before="2"/>
        <w:ind w:left="721"/>
      </w:pPr>
      <w:r>
        <w:t>Elevii</w:t>
      </w:r>
      <w:r>
        <w:rPr>
          <w:spacing w:val="-6"/>
        </w:rPr>
        <w:t xml:space="preserve"> </w:t>
      </w:r>
      <w:r>
        <w:t>prezintă</w:t>
      </w:r>
      <w:r>
        <w:rPr>
          <w:spacing w:val="-1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 xml:space="preserve">au </w:t>
      </w:r>
      <w:r>
        <w:rPr>
          <w:spacing w:val="-2"/>
        </w:rPr>
        <w:t>descoperit.</w:t>
      </w:r>
    </w:p>
    <w:p w14:paraId="1FBCFC8C">
      <w:pPr>
        <w:pStyle w:val="5"/>
        <w:spacing w:before="9"/>
      </w:pPr>
    </w:p>
    <w:p w14:paraId="5E2C3631">
      <w:pPr>
        <w:pStyle w:val="2"/>
        <w:numPr>
          <w:ilvl w:val="0"/>
          <w:numId w:val="2"/>
        </w:numPr>
        <w:tabs>
          <w:tab w:val="left" w:pos="249"/>
        </w:tabs>
        <w:spacing w:before="1" w:after="0" w:line="240" w:lineRule="auto"/>
        <w:ind w:left="249" w:right="0" w:hanging="249"/>
        <w:jc w:val="left"/>
      </w:pPr>
      <w:bookmarkStart w:id="9" w:name="e) Fixarea cunoștințelor (5 minute):"/>
      <w:bookmarkEnd w:id="9"/>
      <w:r>
        <w:rPr>
          <w:u w:val="single"/>
        </w:rPr>
        <w:t>Fixarea</w:t>
      </w:r>
      <w:r>
        <w:rPr>
          <w:spacing w:val="-3"/>
          <w:u w:val="single"/>
        </w:rPr>
        <w:t xml:space="preserve"> </w:t>
      </w:r>
      <w:r>
        <w:rPr>
          <w:u w:val="single"/>
        </w:rPr>
        <w:t>cunoștințelor</w:t>
      </w:r>
      <w:r>
        <w:rPr>
          <w:spacing w:val="-7"/>
          <w:u w:val="single"/>
        </w:rPr>
        <w:t xml:space="preserve"> </w:t>
      </w:r>
      <w:r>
        <w:rPr>
          <w:u w:val="single"/>
        </w:rPr>
        <w:t>(5</w:t>
      </w:r>
      <w:r>
        <w:rPr>
          <w:spacing w:val="-2"/>
          <w:u w:val="single"/>
        </w:rPr>
        <w:t xml:space="preserve"> minute):</w:t>
      </w:r>
    </w:p>
    <w:p w14:paraId="497E6D80">
      <w:pPr>
        <w:pStyle w:val="5"/>
        <w:spacing w:before="276"/>
        <w:ind w:left="721"/>
      </w:pPr>
      <w:r>
        <w:rPr>
          <w:spacing w:val="-2"/>
        </w:rPr>
        <w:t>Întrebări:</w:t>
      </w:r>
    </w:p>
    <w:p w14:paraId="2339E728">
      <w:pPr>
        <w:pStyle w:val="5"/>
        <w:spacing w:after="0"/>
        <w:sectPr>
          <w:pgSz w:w="12240" w:h="15840"/>
          <w:pgMar w:top="1380" w:right="1440" w:bottom="280" w:left="1440" w:header="720" w:footer="720" w:gutter="0"/>
          <w:cols w:space="720" w:num="1"/>
        </w:sectPr>
      </w:pPr>
    </w:p>
    <w:p w14:paraId="73405C70">
      <w:pPr>
        <w:pStyle w:val="8"/>
        <w:numPr>
          <w:ilvl w:val="0"/>
          <w:numId w:val="4"/>
        </w:numPr>
        <w:tabs>
          <w:tab w:val="left" w:pos="1080"/>
        </w:tabs>
        <w:spacing w:before="72" w:after="0" w:line="275" w:lineRule="exact"/>
        <w:ind w:left="1080" w:right="0" w:hanging="359"/>
        <w:jc w:val="left"/>
        <w:rPr>
          <w:sz w:val="24"/>
        </w:rPr>
      </w:pPr>
      <w:r>
        <w:rPr>
          <w:sz w:val="24"/>
        </w:rPr>
        <w:t>Din</w:t>
      </w:r>
      <w:r>
        <w:rPr>
          <w:spacing w:val="-4"/>
          <w:sz w:val="24"/>
        </w:rPr>
        <w:t xml:space="preserve"> </w:t>
      </w:r>
      <w:r>
        <w:rPr>
          <w:sz w:val="24"/>
        </w:rPr>
        <w:t>ce</w:t>
      </w:r>
      <w:r>
        <w:rPr>
          <w:spacing w:val="1"/>
          <w:sz w:val="24"/>
        </w:rPr>
        <w:t xml:space="preserve"> </w:t>
      </w:r>
      <w:r>
        <w:rPr>
          <w:sz w:val="24"/>
        </w:rPr>
        <w:t>părți</w:t>
      </w:r>
      <w:r>
        <w:rPr>
          <w:spacing w:val="-7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alcătuită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floare?</w:t>
      </w:r>
    </w:p>
    <w:p w14:paraId="6A3E6D0C">
      <w:pPr>
        <w:pStyle w:val="8"/>
        <w:numPr>
          <w:ilvl w:val="0"/>
          <w:numId w:val="4"/>
        </w:numPr>
        <w:tabs>
          <w:tab w:val="left" w:pos="1080"/>
        </w:tabs>
        <w:spacing w:before="0" w:after="0" w:line="275" w:lineRule="exact"/>
        <w:ind w:left="1080" w:right="0" w:hanging="359"/>
        <w:jc w:val="left"/>
        <w:rPr>
          <w:sz w:val="24"/>
        </w:rPr>
      </w:pP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ce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utilă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lupa?</w:t>
      </w:r>
    </w:p>
    <w:p w14:paraId="47B463CA">
      <w:pPr>
        <w:pStyle w:val="8"/>
        <w:numPr>
          <w:ilvl w:val="0"/>
          <w:numId w:val="4"/>
        </w:numPr>
        <w:tabs>
          <w:tab w:val="left" w:pos="1080"/>
        </w:tabs>
        <w:spacing w:before="7" w:after="0" w:line="240" w:lineRule="auto"/>
        <w:ind w:left="1080" w:right="0" w:hanging="359"/>
        <w:jc w:val="left"/>
        <w:rPr>
          <w:sz w:val="24"/>
        </w:rPr>
      </w:pPr>
      <w:r>
        <w:rPr>
          <w:sz w:val="24"/>
        </w:rPr>
        <w:t>Ce</w:t>
      </w:r>
      <w:r>
        <w:rPr>
          <w:spacing w:val="-3"/>
          <w:sz w:val="24"/>
        </w:rPr>
        <w:t xml:space="preserve"> </w:t>
      </w:r>
      <w:r>
        <w:rPr>
          <w:sz w:val="24"/>
        </w:rPr>
        <w:t>ați</w:t>
      </w:r>
      <w:r>
        <w:rPr>
          <w:spacing w:val="-8"/>
          <w:sz w:val="24"/>
        </w:rPr>
        <w:t xml:space="preserve"> </w:t>
      </w:r>
      <w:r>
        <w:rPr>
          <w:sz w:val="24"/>
        </w:rPr>
        <w:t>descoperit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nou?</w:t>
      </w:r>
    </w:p>
    <w:p w14:paraId="408D27F8">
      <w:pPr>
        <w:pStyle w:val="5"/>
        <w:spacing w:before="10"/>
      </w:pPr>
    </w:p>
    <w:p w14:paraId="18790D14">
      <w:pPr>
        <w:pStyle w:val="2"/>
        <w:numPr>
          <w:ilvl w:val="0"/>
          <w:numId w:val="2"/>
        </w:numPr>
        <w:tabs>
          <w:tab w:val="left" w:pos="219"/>
        </w:tabs>
        <w:spacing w:before="1" w:after="0" w:line="240" w:lineRule="auto"/>
        <w:ind w:left="219" w:right="0" w:hanging="219"/>
        <w:jc w:val="left"/>
      </w:pPr>
      <w:bookmarkStart w:id="10" w:name="f) Încheierea lecției (5 minute):"/>
      <w:bookmarkEnd w:id="10"/>
      <w:r>
        <w:rPr>
          <w:u w:val="single"/>
        </w:rPr>
        <w:t>Încheierea</w:t>
      </w:r>
      <w:r>
        <w:rPr>
          <w:spacing w:val="-3"/>
          <w:u w:val="single"/>
        </w:rPr>
        <w:t xml:space="preserve"> </w:t>
      </w:r>
      <w:r>
        <w:rPr>
          <w:u w:val="single"/>
        </w:rPr>
        <w:t>lecției</w:t>
      </w:r>
      <w:r>
        <w:rPr>
          <w:spacing w:val="-2"/>
          <w:u w:val="single"/>
        </w:rPr>
        <w:t xml:space="preserve"> </w:t>
      </w:r>
      <w:r>
        <w:rPr>
          <w:u w:val="single"/>
        </w:rPr>
        <w:t>(5</w:t>
      </w:r>
      <w:r>
        <w:rPr>
          <w:spacing w:val="-2"/>
          <w:u w:val="single"/>
        </w:rPr>
        <w:t xml:space="preserve"> minute):</w:t>
      </w:r>
    </w:p>
    <w:p w14:paraId="0851871F">
      <w:pPr>
        <w:pStyle w:val="8"/>
        <w:numPr>
          <w:ilvl w:val="1"/>
          <w:numId w:val="2"/>
        </w:numPr>
        <w:tabs>
          <w:tab w:val="left" w:pos="917"/>
        </w:tabs>
        <w:spacing w:before="271" w:after="0" w:line="242" w:lineRule="auto"/>
        <w:ind w:left="721" w:right="503" w:firstLine="0"/>
        <w:jc w:val="left"/>
        <w:rPr>
          <w:sz w:val="24"/>
        </w:rPr>
      </w:pPr>
      <w:r>
        <w:rPr>
          <w:sz w:val="24"/>
        </w:rPr>
        <w:t>Concluzie:</w:t>
      </w:r>
      <w:r>
        <w:rPr>
          <w:spacing w:val="-4"/>
          <w:sz w:val="24"/>
        </w:rPr>
        <w:t xml:space="preserve"> </w:t>
      </w:r>
      <w:r>
        <w:rPr>
          <w:sz w:val="24"/>
        </w:rPr>
        <w:t>Laleaua</w:t>
      </w:r>
      <w:r>
        <w:rPr>
          <w:spacing w:val="-5"/>
          <w:sz w:val="24"/>
        </w:rPr>
        <w:t xml:space="preserve"> </w:t>
      </w:r>
      <w:r>
        <w:rPr>
          <w:sz w:val="24"/>
        </w:rPr>
        <w:t>este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floare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primăvară</w:t>
      </w:r>
      <w:r>
        <w:rPr>
          <w:spacing w:val="-5"/>
          <w:sz w:val="24"/>
        </w:rPr>
        <w:t xml:space="preserve"> </w:t>
      </w:r>
      <w:r>
        <w:rPr>
          <w:sz w:val="24"/>
        </w:rPr>
        <w:t>alcătuită</w:t>
      </w:r>
      <w:r>
        <w:rPr>
          <w:spacing w:val="-5"/>
          <w:sz w:val="24"/>
        </w:rPr>
        <w:t xml:space="preserve"> </w:t>
      </w:r>
      <w:r>
        <w:rPr>
          <w:sz w:val="24"/>
        </w:rPr>
        <w:t>din</w:t>
      </w:r>
      <w:r>
        <w:rPr>
          <w:spacing w:val="-8"/>
          <w:sz w:val="24"/>
        </w:rPr>
        <w:t xml:space="preserve"> </w:t>
      </w:r>
      <w:r>
        <w:rPr>
          <w:sz w:val="24"/>
        </w:rPr>
        <w:t>tulpină, frunze</w:t>
      </w:r>
      <w:r>
        <w:rPr>
          <w:spacing w:val="-5"/>
          <w:sz w:val="24"/>
        </w:rPr>
        <w:t xml:space="preserve"> </w:t>
      </w:r>
      <w:r>
        <w:rPr>
          <w:sz w:val="24"/>
        </w:rPr>
        <w:t>și</w:t>
      </w:r>
      <w:r>
        <w:rPr>
          <w:spacing w:val="-8"/>
          <w:sz w:val="24"/>
        </w:rPr>
        <w:t xml:space="preserve"> </w:t>
      </w:r>
      <w:r>
        <w:rPr>
          <w:sz w:val="24"/>
        </w:rPr>
        <w:t>floare (petale și partea centrală).</w:t>
      </w:r>
    </w:p>
    <w:p w14:paraId="5B6E8611">
      <w:pPr>
        <w:pStyle w:val="5"/>
        <w:spacing w:before="2"/>
      </w:pPr>
    </w:p>
    <w:p w14:paraId="0716A18A">
      <w:pPr>
        <w:pStyle w:val="8"/>
        <w:numPr>
          <w:ilvl w:val="1"/>
          <w:numId w:val="2"/>
        </w:numPr>
        <w:tabs>
          <w:tab w:val="left" w:pos="917"/>
        </w:tabs>
        <w:spacing w:before="0" w:after="0" w:line="240" w:lineRule="auto"/>
        <w:ind w:left="917" w:right="0" w:hanging="196"/>
        <w:jc w:val="left"/>
        <w:rPr>
          <w:sz w:val="24"/>
        </w:rPr>
      </w:pPr>
      <w:r>
        <w:rPr>
          <w:sz w:val="24"/>
        </w:rPr>
        <w:t>Aprecierea</w:t>
      </w:r>
      <w:r>
        <w:rPr>
          <w:spacing w:val="-6"/>
          <w:sz w:val="24"/>
        </w:rPr>
        <w:t xml:space="preserve"> </w:t>
      </w:r>
      <w:r>
        <w:rPr>
          <w:sz w:val="24"/>
        </w:rPr>
        <w:t>activității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elevilor.</w:t>
      </w:r>
    </w:p>
    <w:p w14:paraId="0519D5A6">
      <w:pPr>
        <w:pStyle w:val="5"/>
        <w:spacing w:before="9"/>
      </w:pPr>
    </w:p>
    <w:p w14:paraId="3D477D4F">
      <w:pPr>
        <w:pStyle w:val="2"/>
        <w:numPr>
          <w:ilvl w:val="0"/>
          <w:numId w:val="5"/>
        </w:numPr>
        <w:tabs>
          <w:tab w:val="left" w:pos="180"/>
        </w:tabs>
        <w:spacing w:before="1" w:after="0" w:line="240" w:lineRule="auto"/>
        <w:ind w:left="180" w:right="0" w:hanging="180"/>
        <w:jc w:val="left"/>
      </w:pPr>
      <w:bookmarkStart w:id="11" w:name="5. Evaluare (8 minute):"/>
      <w:bookmarkEnd w:id="11"/>
      <w:r>
        <w:rPr>
          <w:spacing w:val="-1"/>
          <w:u w:val="single"/>
        </w:rPr>
        <w:t xml:space="preserve"> </w:t>
      </w:r>
      <w:r>
        <w:rPr>
          <w:u w:val="single"/>
        </w:rPr>
        <w:t>Evaluare</w:t>
      </w:r>
      <w:r>
        <w:rPr>
          <w:spacing w:val="-2"/>
          <w:u w:val="single"/>
        </w:rPr>
        <w:t xml:space="preserve"> </w:t>
      </w:r>
      <w:r>
        <w:rPr>
          <w:u w:val="single"/>
        </w:rPr>
        <w:t>(8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minute):</w:t>
      </w:r>
    </w:p>
    <w:p w14:paraId="26F10192">
      <w:pPr>
        <w:pStyle w:val="8"/>
        <w:numPr>
          <w:ilvl w:val="1"/>
          <w:numId w:val="5"/>
        </w:numPr>
        <w:tabs>
          <w:tab w:val="left" w:pos="917"/>
        </w:tabs>
        <w:spacing w:before="276" w:after="0" w:line="240" w:lineRule="auto"/>
        <w:ind w:left="917" w:right="0" w:hanging="196"/>
        <w:jc w:val="left"/>
        <w:rPr>
          <w:sz w:val="24"/>
        </w:rPr>
      </w:pPr>
      <w:r>
        <w:rPr>
          <w:sz w:val="24"/>
        </w:rPr>
        <w:t>Observarea</w:t>
      </w:r>
      <w:r>
        <w:rPr>
          <w:spacing w:val="-6"/>
          <w:sz w:val="24"/>
        </w:rPr>
        <w:t xml:space="preserve"> </w:t>
      </w:r>
      <w:r>
        <w:rPr>
          <w:sz w:val="24"/>
        </w:rPr>
        <w:t>participării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elevilor.</w:t>
      </w:r>
    </w:p>
    <w:p w14:paraId="42E75F44">
      <w:pPr>
        <w:pStyle w:val="5"/>
      </w:pPr>
    </w:p>
    <w:p w14:paraId="277772A2">
      <w:pPr>
        <w:pStyle w:val="8"/>
        <w:numPr>
          <w:ilvl w:val="1"/>
          <w:numId w:val="5"/>
        </w:numPr>
        <w:tabs>
          <w:tab w:val="left" w:pos="917"/>
        </w:tabs>
        <w:spacing w:before="0" w:after="0" w:line="240" w:lineRule="auto"/>
        <w:ind w:left="917" w:right="0" w:hanging="196"/>
        <w:jc w:val="left"/>
        <w:rPr>
          <w:sz w:val="24"/>
        </w:rPr>
      </w:pPr>
      <w:r>
        <w:rPr>
          <w:sz w:val="24"/>
        </w:rPr>
        <w:t>Corectitudinea</w:t>
      </w:r>
      <w:r>
        <w:rPr>
          <w:spacing w:val="-7"/>
          <w:sz w:val="24"/>
        </w:rPr>
        <w:t xml:space="preserve"> </w:t>
      </w:r>
      <w:r>
        <w:rPr>
          <w:sz w:val="24"/>
        </w:rPr>
        <w:t>completării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fișei.</w:t>
      </w:r>
    </w:p>
    <w:p w14:paraId="230423E6">
      <w:pPr>
        <w:pStyle w:val="5"/>
        <w:spacing w:before="5"/>
      </w:pPr>
    </w:p>
    <w:p w14:paraId="1195FE46">
      <w:pPr>
        <w:pStyle w:val="8"/>
        <w:numPr>
          <w:ilvl w:val="1"/>
          <w:numId w:val="5"/>
        </w:numPr>
        <w:tabs>
          <w:tab w:val="left" w:pos="917"/>
        </w:tabs>
        <w:spacing w:before="0" w:after="0" w:line="240" w:lineRule="auto"/>
        <w:ind w:left="917" w:right="0" w:hanging="196"/>
        <w:jc w:val="left"/>
        <w:rPr>
          <w:sz w:val="24"/>
        </w:rPr>
      </w:pPr>
      <w:r>
        <w:rPr>
          <w:sz w:val="24"/>
        </w:rPr>
        <w:t>Răspunsurile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întrebări.</w:t>
      </w:r>
    </w:p>
    <w:p w14:paraId="445400C3">
      <w:pPr>
        <w:pStyle w:val="8"/>
        <w:spacing w:after="0" w:line="240" w:lineRule="auto"/>
        <w:jc w:val="left"/>
        <w:rPr>
          <w:sz w:val="24"/>
        </w:rPr>
        <w:sectPr>
          <w:pgSz w:w="12240" w:h="15840"/>
          <w:pgMar w:top="1360" w:right="1440" w:bottom="280" w:left="1440" w:header="720" w:footer="720" w:gutter="0"/>
          <w:cols w:space="720" w:num="1"/>
        </w:sectPr>
      </w:pPr>
    </w:p>
    <w:p w14:paraId="315DA929">
      <w:pPr>
        <w:spacing w:before="178"/>
        <w:ind w:left="71" w:right="731" w:firstLine="0"/>
        <w:jc w:val="center"/>
        <w:rPr>
          <w:b/>
          <w:sz w:val="24"/>
        </w:rPr>
      </w:pPr>
      <w:bookmarkStart w:id="12" w:name="FIȘĂ DE LUCRU"/>
      <w:bookmarkEnd w:id="12"/>
      <w:r>
        <w:rPr>
          <w:b/>
          <w:sz w:val="24"/>
        </w:rPr>
        <w:t>FIȘĂ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LUCRU</w:t>
      </w:r>
    </w:p>
    <w:p w14:paraId="6BEDBCED">
      <w:pPr>
        <w:pStyle w:val="5"/>
        <w:spacing w:before="6"/>
        <w:rPr>
          <w:b/>
        </w:rPr>
      </w:pPr>
    </w:p>
    <w:p w14:paraId="735AD36D">
      <w:pPr>
        <w:spacing w:before="0"/>
        <w:ind w:left="0" w:right="731" w:firstLine="0"/>
        <w:jc w:val="center"/>
        <w:rPr>
          <w:b/>
          <w:sz w:val="24"/>
        </w:rPr>
      </w:pPr>
      <w:bookmarkStart w:id="13" w:name="Științe ale naturii"/>
      <w:bookmarkEnd w:id="13"/>
      <w:r>
        <w:rPr>
          <w:b/>
          <w:sz w:val="24"/>
        </w:rPr>
        <w:t>Științe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ale</w:t>
      </w:r>
      <w:r>
        <w:rPr>
          <w:b/>
          <w:spacing w:val="-2"/>
          <w:sz w:val="24"/>
        </w:rPr>
        <w:t xml:space="preserve"> naturii</w:t>
      </w:r>
    </w:p>
    <w:p w14:paraId="0483A954">
      <w:pPr>
        <w:spacing w:before="272"/>
        <w:ind w:left="0" w:right="0" w:firstLine="0"/>
        <w:jc w:val="left"/>
        <w:rPr>
          <w:b/>
          <w:sz w:val="28"/>
        </w:rPr>
      </w:pPr>
      <w:bookmarkStart w:id="14" w:name="Observarea unei lalele cu lupa"/>
      <w:bookmarkEnd w:id="14"/>
      <w:r>
        <w:rPr>
          <w:b/>
          <w:sz w:val="28"/>
        </w:rPr>
        <w:t>Observarea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unei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lalele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cu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lupa</w:t>
      </w:r>
    </w:p>
    <w:p w14:paraId="33CABED5">
      <w:pPr>
        <w:tabs>
          <w:tab w:val="left" w:pos="5560"/>
        </w:tabs>
        <w:spacing w:before="278"/>
        <w:ind w:left="0" w:right="0" w:firstLine="0"/>
        <w:jc w:val="left"/>
        <w:rPr>
          <w:sz w:val="28"/>
        </w:rPr>
      </w:pPr>
      <w:r>
        <w:rPr>
          <w:b/>
          <w:sz w:val="28"/>
        </w:rPr>
        <w:t xml:space="preserve">Nume și prenume: </w:t>
      </w:r>
      <w:r>
        <w:rPr>
          <w:sz w:val="28"/>
          <w:u w:val="single"/>
        </w:rPr>
        <w:tab/>
      </w:r>
    </w:p>
    <w:p w14:paraId="26792580">
      <w:pPr>
        <w:tabs>
          <w:tab w:val="left" w:pos="4019"/>
        </w:tabs>
        <w:spacing w:before="0"/>
        <w:ind w:left="0" w:right="0" w:firstLine="0"/>
        <w:jc w:val="left"/>
        <w:rPr>
          <w:b/>
          <w:sz w:val="28"/>
        </w:rPr>
      </w:pPr>
      <w:r>
        <w:rPr>
          <w:b/>
          <w:sz w:val="28"/>
        </w:rPr>
        <w:t xml:space="preserve">Data: </w:t>
      </w:r>
      <w:r>
        <w:rPr>
          <w:b/>
          <w:sz w:val="28"/>
          <w:u w:val="single"/>
        </w:rPr>
        <w:tab/>
      </w:r>
    </w:p>
    <w:p w14:paraId="662B1F4C">
      <w:pPr>
        <w:pStyle w:val="8"/>
        <w:numPr>
          <w:ilvl w:val="0"/>
          <w:numId w:val="6"/>
        </w:numPr>
        <w:tabs>
          <w:tab w:val="left" w:pos="282"/>
        </w:tabs>
        <w:spacing w:before="283" w:after="0" w:line="240" w:lineRule="auto"/>
        <w:ind w:left="282" w:right="0" w:hanging="282"/>
        <w:jc w:val="left"/>
        <w:rPr>
          <w:b/>
          <w:sz w:val="28"/>
        </w:rPr>
      </w:pPr>
      <w:bookmarkStart w:id="15" w:name="1. Observ fără lupă:"/>
      <w:bookmarkEnd w:id="15"/>
      <w:r>
        <w:rPr>
          <w:b/>
          <w:sz w:val="28"/>
        </w:rPr>
        <w:t>Observ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fără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lupă:</w:t>
      </w:r>
    </w:p>
    <w:p w14:paraId="449495CB">
      <w:pPr>
        <w:spacing w:before="278"/>
        <w:ind w:left="0" w:right="0" w:firstLine="0"/>
        <w:jc w:val="left"/>
        <w:rPr>
          <w:sz w:val="28"/>
        </w:rPr>
      </w:pPr>
      <w:r>
        <w:rPr>
          <w:sz w:val="28"/>
        </w:rPr>
        <w:t>Privesc</w:t>
      </w:r>
      <w:r>
        <w:rPr>
          <w:spacing w:val="-6"/>
          <w:sz w:val="28"/>
        </w:rPr>
        <w:t xml:space="preserve"> </w:t>
      </w:r>
      <w:r>
        <w:rPr>
          <w:sz w:val="28"/>
        </w:rPr>
        <w:t>cu</w:t>
      </w:r>
      <w:r>
        <w:rPr>
          <w:spacing w:val="-10"/>
          <w:sz w:val="28"/>
        </w:rPr>
        <w:t xml:space="preserve"> </w:t>
      </w:r>
      <w:r>
        <w:rPr>
          <w:sz w:val="28"/>
        </w:rPr>
        <w:t>atenție</w:t>
      </w:r>
      <w:r>
        <w:rPr>
          <w:spacing w:val="-1"/>
          <w:sz w:val="28"/>
        </w:rPr>
        <w:t xml:space="preserve"> </w:t>
      </w:r>
      <w:r>
        <w:rPr>
          <w:sz w:val="28"/>
        </w:rPr>
        <w:t>floarea</w:t>
      </w:r>
      <w:r>
        <w:rPr>
          <w:spacing w:val="-6"/>
          <w:sz w:val="28"/>
        </w:rPr>
        <w:t xml:space="preserve"> </w:t>
      </w:r>
      <w:r>
        <w:rPr>
          <w:sz w:val="28"/>
        </w:rPr>
        <w:t>și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completez:</w:t>
      </w:r>
    </w:p>
    <w:p w14:paraId="7969F32C">
      <w:pPr>
        <w:pStyle w:val="8"/>
        <w:numPr>
          <w:ilvl w:val="1"/>
          <w:numId w:val="6"/>
        </w:numPr>
        <w:tabs>
          <w:tab w:val="left" w:pos="720"/>
          <w:tab w:val="left" w:pos="6829"/>
        </w:tabs>
        <w:spacing w:before="279" w:after="0" w:line="322" w:lineRule="exact"/>
        <w:ind w:left="720" w:right="0" w:hanging="360"/>
        <w:jc w:val="left"/>
        <w:rPr>
          <w:sz w:val="28"/>
        </w:rPr>
      </w:pPr>
      <w:r>
        <w:rPr>
          <w:sz w:val="28"/>
        </w:rPr>
        <w:t>Culoarea lalelei</w:t>
      </w:r>
      <w:r>
        <w:rPr>
          <w:spacing w:val="-3"/>
          <w:sz w:val="28"/>
        </w:rPr>
        <w:t xml:space="preserve"> </w:t>
      </w:r>
      <w:r>
        <w:rPr>
          <w:sz w:val="28"/>
        </w:rPr>
        <w:t>este: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ab/>
      </w:r>
    </w:p>
    <w:p w14:paraId="3222C23B">
      <w:pPr>
        <w:pStyle w:val="8"/>
        <w:numPr>
          <w:ilvl w:val="1"/>
          <w:numId w:val="6"/>
        </w:numPr>
        <w:tabs>
          <w:tab w:val="left" w:pos="720"/>
          <w:tab w:val="left" w:pos="8866"/>
        </w:tabs>
        <w:spacing w:before="0" w:after="0" w:line="322" w:lineRule="exact"/>
        <w:ind w:left="720" w:right="0" w:hanging="360"/>
        <w:jc w:val="left"/>
        <w:rPr>
          <w:sz w:val="28"/>
        </w:rPr>
      </w:pPr>
      <w:r>
        <w:rPr>
          <w:sz w:val="28"/>
        </w:rPr>
        <w:t>Tulpina este:</w:t>
      </w:r>
      <w:r>
        <w:rPr>
          <w:spacing w:val="-6"/>
          <w:sz w:val="28"/>
        </w:rPr>
        <w:t xml:space="preserve"> </w:t>
      </w:r>
      <w:r>
        <w:rPr>
          <w:sz w:val="28"/>
        </w:rPr>
        <w:t>(subțire /</w:t>
      </w:r>
      <w:r>
        <w:rPr>
          <w:spacing w:val="-1"/>
          <w:sz w:val="28"/>
        </w:rPr>
        <w:t xml:space="preserve"> </w:t>
      </w:r>
      <w:r>
        <w:rPr>
          <w:sz w:val="28"/>
        </w:rPr>
        <w:t>groasă /</w:t>
      </w:r>
      <w:r>
        <w:rPr>
          <w:spacing w:val="-1"/>
          <w:sz w:val="28"/>
        </w:rPr>
        <w:t xml:space="preserve"> </w:t>
      </w:r>
      <w:r>
        <w:rPr>
          <w:sz w:val="28"/>
        </w:rPr>
        <w:t>dreaptă /</w:t>
      </w:r>
      <w:r>
        <w:rPr>
          <w:spacing w:val="-1"/>
          <w:sz w:val="28"/>
        </w:rPr>
        <w:t xml:space="preserve"> </w:t>
      </w:r>
      <w:r>
        <w:rPr>
          <w:sz w:val="28"/>
        </w:rPr>
        <w:t>curbată)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ab/>
      </w:r>
    </w:p>
    <w:p w14:paraId="2948D881">
      <w:pPr>
        <w:pStyle w:val="8"/>
        <w:numPr>
          <w:ilvl w:val="1"/>
          <w:numId w:val="6"/>
        </w:numPr>
        <w:tabs>
          <w:tab w:val="left" w:pos="720"/>
          <w:tab w:val="left" w:pos="8324"/>
        </w:tabs>
        <w:spacing w:before="0" w:after="0" w:line="322" w:lineRule="exact"/>
        <w:ind w:left="720" w:right="0" w:hanging="360"/>
        <w:jc w:val="left"/>
        <w:rPr>
          <w:sz w:val="28"/>
        </w:rPr>
      </w:pPr>
      <w:r>
        <w:rPr>
          <w:sz w:val="28"/>
        </w:rPr>
        <w:t>Frunzele sunt:</w:t>
      </w:r>
      <w:r>
        <w:rPr>
          <w:spacing w:val="-6"/>
          <w:sz w:val="28"/>
        </w:rPr>
        <w:t xml:space="preserve"> </w:t>
      </w:r>
      <w:r>
        <w:rPr>
          <w:sz w:val="28"/>
        </w:rPr>
        <w:t>(lungi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scurte /</w:t>
      </w:r>
      <w:r>
        <w:rPr>
          <w:spacing w:val="-1"/>
          <w:sz w:val="28"/>
        </w:rPr>
        <w:t xml:space="preserve"> </w:t>
      </w:r>
      <w:r>
        <w:rPr>
          <w:sz w:val="28"/>
        </w:rPr>
        <w:t>late / înguste)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ab/>
      </w:r>
    </w:p>
    <w:p w14:paraId="20FA7902">
      <w:pPr>
        <w:pStyle w:val="8"/>
        <w:numPr>
          <w:ilvl w:val="1"/>
          <w:numId w:val="6"/>
        </w:numPr>
        <w:tabs>
          <w:tab w:val="left" w:pos="720"/>
          <w:tab w:val="left" w:pos="5448"/>
        </w:tabs>
        <w:spacing w:before="0" w:after="0" w:line="240" w:lineRule="auto"/>
        <w:ind w:left="720" w:right="0" w:hanging="360"/>
        <w:jc w:val="left"/>
        <w:rPr>
          <w:sz w:val="28"/>
        </w:rPr>
      </w:pPr>
      <w:r>
        <w:rPr>
          <w:sz w:val="28"/>
        </w:rPr>
        <w:t xml:space="preserve">Floarea are miros? </w:t>
      </w:r>
      <w:r>
        <w:rPr>
          <w:sz w:val="28"/>
          <w:u w:val="single"/>
        </w:rPr>
        <w:tab/>
      </w:r>
    </w:p>
    <w:p w14:paraId="4500BF86">
      <w:pPr>
        <w:pStyle w:val="8"/>
        <w:numPr>
          <w:ilvl w:val="0"/>
          <w:numId w:val="6"/>
        </w:numPr>
        <w:tabs>
          <w:tab w:val="left" w:pos="282"/>
        </w:tabs>
        <w:spacing w:before="288" w:after="0" w:line="240" w:lineRule="auto"/>
        <w:ind w:left="282" w:right="0" w:hanging="282"/>
        <w:jc w:val="left"/>
        <w:rPr>
          <w:b/>
          <w:sz w:val="28"/>
        </w:rPr>
      </w:pPr>
      <w:bookmarkStart w:id="16" w:name="2. Observ cu lupa:"/>
      <w:bookmarkEnd w:id="16"/>
      <w:r>
        <w:rPr>
          <w:b/>
          <w:sz w:val="28"/>
        </w:rPr>
        <w:t>Observ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cu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lupa:</w:t>
      </w:r>
    </w:p>
    <w:p w14:paraId="643559DA">
      <w:pPr>
        <w:spacing w:before="273" w:line="451" w:lineRule="auto"/>
        <w:ind w:left="0" w:right="3718" w:firstLine="0"/>
        <w:jc w:val="left"/>
        <w:rPr>
          <w:sz w:val="28"/>
        </w:rPr>
      </w:pPr>
      <w:r>
        <w:rPr>
          <w:sz w:val="28"/>
        </w:rPr>
        <w:t>Privesc</w:t>
      </w:r>
      <w:r>
        <w:rPr>
          <w:spacing w:val="-7"/>
          <w:sz w:val="28"/>
        </w:rPr>
        <w:t xml:space="preserve"> </w:t>
      </w:r>
      <w:r>
        <w:rPr>
          <w:sz w:val="28"/>
        </w:rPr>
        <w:t>petalele</w:t>
      </w:r>
      <w:r>
        <w:rPr>
          <w:spacing w:val="-7"/>
          <w:sz w:val="28"/>
        </w:rPr>
        <w:t xml:space="preserve"> </w:t>
      </w:r>
      <w:r>
        <w:rPr>
          <w:sz w:val="28"/>
        </w:rPr>
        <w:t>și</w:t>
      </w:r>
      <w:r>
        <w:rPr>
          <w:spacing w:val="-12"/>
          <w:sz w:val="28"/>
        </w:rPr>
        <w:t xml:space="preserve"> </w:t>
      </w:r>
      <w:r>
        <w:rPr>
          <w:sz w:val="28"/>
        </w:rPr>
        <w:t>partea</w:t>
      </w:r>
      <w:r>
        <w:rPr>
          <w:spacing w:val="-6"/>
          <w:sz w:val="28"/>
        </w:rPr>
        <w:t xml:space="preserve"> </w:t>
      </w:r>
      <w:r>
        <w:rPr>
          <w:sz w:val="28"/>
        </w:rPr>
        <w:t>din</w:t>
      </w:r>
      <w:r>
        <w:rPr>
          <w:spacing w:val="-8"/>
          <w:sz w:val="28"/>
        </w:rPr>
        <w:t xml:space="preserve"> </w:t>
      </w:r>
      <w:r>
        <w:rPr>
          <w:sz w:val="28"/>
        </w:rPr>
        <w:t>mijloc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florii. </w:t>
      </w:r>
      <w:r>
        <w:rPr>
          <w:spacing w:val="-2"/>
          <w:sz w:val="28"/>
        </w:rPr>
        <w:t>Completez:</w:t>
      </w:r>
    </w:p>
    <w:p w14:paraId="2635B7E2">
      <w:pPr>
        <w:pStyle w:val="8"/>
        <w:numPr>
          <w:ilvl w:val="1"/>
          <w:numId w:val="6"/>
        </w:numPr>
        <w:tabs>
          <w:tab w:val="left" w:pos="720"/>
          <w:tab w:val="left" w:pos="8971"/>
        </w:tabs>
        <w:spacing w:before="0" w:after="0" w:line="316" w:lineRule="exact"/>
        <w:ind w:left="720" w:right="0" w:hanging="360"/>
        <w:jc w:val="left"/>
        <w:rPr>
          <w:sz w:val="28"/>
        </w:rPr>
      </w:pPr>
      <w:r>
        <w:rPr>
          <w:sz w:val="28"/>
        </w:rPr>
        <w:t>Petalele</w:t>
      </w:r>
      <w:r>
        <w:rPr>
          <w:spacing w:val="-1"/>
          <w:sz w:val="28"/>
        </w:rPr>
        <w:t xml:space="preserve"> </w:t>
      </w:r>
      <w:r>
        <w:rPr>
          <w:sz w:val="28"/>
        </w:rPr>
        <w:t>sunt:</w:t>
      </w:r>
      <w:r>
        <w:rPr>
          <w:spacing w:val="-2"/>
          <w:sz w:val="28"/>
        </w:rPr>
        <w:t xml:space="preserve"> </w:t>
      </w:r>
      <w:r>
        <w:rPr>
          <w:sz w:val="28"/>
        </w:rPr>
        <w:t>(netede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catifelate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groase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subțiri)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ab/>
      </w:r>
    </w:p>
    <w:p w14:paraId="32278DB4">
      <w:pPr>
        <w:pStyle w:val="8"/>
        <w:numPr>
          <w:ilvl w:val="1"/>
          <w:numId w:val="6"/>
        </w:numPr>
        <w:tabs>
          <w:tab w:val="left" w:pos="720"/>
          <w:tab w:val="left" w:pos="7308"/>
        </w:tabs>
        <w:spacing w:before="0" w:after="0" w:line="322" w:lineRule="exact"/>
        <w:ind w:left="720" w:right="0" w:hanging="360"/>
        <w:jc w:val="left"/>
        <w:rPr>
          <w:sz w:val="28"/>
        </w:rPr>
      </w:pPr>
      <w:r>
        <w:rPr>
          <w:sz w:val="28"/>
        </w:rPr>
        <w:t>La mijlocul florii</w:t>
      </w:r>
      <w:r>
        <w:rPr>
          <w:spacing w:val="-5"/>
          <w:sz w:val="28"/>
        </w:rPr>
        <w:t xml:space="preserve"> </w:t>
      </w:r>
      <w:r>
        <w:rPr>
          <w:sz w:val="28"/>
        </w:rPr>
        <w:t>observ: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ab/>
      </w:r>
    </w:p>
    <w:p w14:paraId="7073A925">
      <w:pPr>
        <w:pStyle w:val="8"/>
        <w:numPr>
          <w:ilvl w:val="1"/>
          <w:numId w:val="6"/>
        </w:numPr>
        <w:tabs>
          <w:tab w:val="left" w:pos="720"/>
          <w:tab w:val="left" w:pos="6894"/>
        </w:tabs>
        <w:spacing w:before="0" w:after="0" w:line="322" w:lineRule="exact"/>
        <w:ind w:left="720" w:right="0" w:hanging="360"/>
        <w:jc w:val="left"/>
        <w:rPr>
          <w:sz w:val="28"/>
        </w:rPr>
      </w:pPr>
      <w:r>
        <w:rPr>
          <w:sz w:val="28"/>
        </w:rPr>
        <w:t>Cu lupa văd mai</w:t>
      </w:r>
      <w:r>
        <w:rPr>
          <w:spacing w:val="-5"/>
          <w:sz w:val="28"/>
        </w:rPr>
        <w:t xml:space="preserve"> </w:t>
      </w:r>
      <w:r>
        <w:rPr>
          <w:sz w:val="28"/>
        </w:rPr>
        <w:t>clar:</w:t>
      </w:r>
      <w:r>
        <w:rPr>
          <w:spacing w:val="-5"/>
          <w:sz w:val="28"/>
        </w:rPr>
        <w:t xml:space="preserve"> </w:t>
      </w:r>
      <w:r>
        <w:rPr>
          <w:sz w:val="28"/>
          <w:u w:val="single"/>
        </w:rPr>
        <w:tab/>
      </w:r>
    </w:p>
    <w:p w14:paraId="24811CE7">
      <w:pPr>
        <w:pStyle w:val="8"/>
        <w:numPr>
          <w:ilvl w:val="1"/>
          <w:numId w:val="6"/>
        </w:numPr>
        <w:tabs>
          <w:tab w:val="left" w:pos="720"/>
          <w:tab w:val="left" w:pos="6839"/>
        </w:tabs>
        <w:spacing w:before="0" w:after="0" w:line="240" w:lineRule="auto"/>
        <w:ind w:left="720" w:right="0" w:hanging="360"/>
        <w:jc w:val="left"/>
        <w:rPr>
          <w:sz w:val="28"/>
        </w:rPr>
      </w:pPr>
      <w:r>
        <w:rPr>
          <w:sz w:val="28"/>
        </w:rPr>
        <w:t xml:space="preserve">Un lucru nou descoperit: </w:t>
      </w:r>
      <w:r>
        <w:rPr>
          <w:sz w:val="28"/>
          <w:u w:val="single"/>
        </w:rPr>
        <w:tab/>
      </w:r>
    </w:p>
    <w:p w14:paraId="7EE1C29E">
      <w:pPr>
        <w:pStyle w:val="8"/>
        <w:spacing w:after="0" w:line="240" w:lineRule="auto"/>
        <w:jc w:val="left"/>
        <w:rPr>
          <w:sz w:val="28"/>
        </w:rPr>
        <w:sectPr>
          <w:pgSz w:w="12240" w:h="15840"/>
          <w:pgMar w:top="1820" w:right="1440" w:bottom="280" w:left="1440" w:header="720" w:footer="720" w:gutter="0"/>
          <w:cols w:space="720" w:num="1"/>
        </w:sectPr>
      </w:pPr>
    </w:p>
    <w:p w14:paraId="62564E34">
      <w:pPr>
        <w:pStyle w:val="8"/>
        <w:numPr>
          <w:ilvl w:val="0"/>
          <w:numId w:val="6"/>
        </w:numPr>
        <w:tabs>
          <w:tab w:val="left" w:pos="244"/>
        </w:tabs>
        <w:spacing w:before="62" w:after="0" w:line="240" w:lineRule="auto"/>
        <w:ind w:left="244" w:right="0" w:hanging="244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1950720</wp:posOffset>
                </wp:positionV>
                <wp:extent cx="6217920" cy="4920615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4920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920" h="4920615">
                              <a:moveTo>
                                <a:pt x="6211176" y="4914531"/>
                              </a:moveTo>
                              <a:lnTo>
                                <a:pt x="6096" y="4914531"/>
                              </a:lnTo>
                              <a:lnTo>
                                <a:pt x="0" y="4914531"/>
                              </a:lnTo>
                              <a:lnTo>
                                <a:pt x="0" y="4920615"/>
                              </a:lnTo>
                              <a:lnTo>
                                <a:pt x="6096" y="4920615"/>
                              </a:lnTo>
                              <a:lnTo>
                                <a:pt x="6211176" y="4920615"/>
                              </a:lnTo>
                              <a:lnTo>
                                <a:pt x="6211176" y="4914531"/>
                              </a:lnTo>
                              <a:close/>
                            </a:path>
                            <a:path w="6217920" h="4920615">
                              <a:moveTo>
                                <a:pt x="6211176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5969"/>
                              </a:lnTo>
                              <a:lnTo>
                                <a:pt x="0" y="6096"/>
                              </a:lnTo>
                              <a:lnTo>
                                <a:pt x="0" y="4914519"/>
                              </a:lnTo>
                              <a:lnTo>
                                <a:pt x="6096" y="4914519"/>
                              </a:lnTo>
                              <a:lnTo>
                                <a:pt x="6096" y="6096"/>
                              </a:lnTo>
                              <a:lnTo>
                                <a:pt x="6211176" y="6096"/>
                              </a:lnTo>
                              <a:lnTo>
                                <a:pt x="6211176" y="0"/>
                              </a:lnTo>
                              <a:close/>
                            </a:path>
                            <a:path w="6217920" h="4920615">
                              <a:moveTo>
                                <a:pt x="6217348" y="4914531"/>
                              </a:moveTo>
                              <a:lnTo>
                                <a:pt x="6211265" y="4914531"/>
                              </a:lnTo>
                              <a:lnTo>
                                <a:pt x="6211265" y="4920615"/>
                              </a:lnTo>
                              <a:lnTo>
                                <a:pt x="6217348" y="4920615"/>
                              </a:lnTo>
                              <a:lnTo>
                                <a:pt x="6217348" y="4914531"/>
                              </a:lnTo>
                              <a:close/>
                            </a:path>
                            <a:path w="6217920" h="4920615">
                              <a:moveTo>
                                <a:pt x="6217348" y="0"/>
                              </a:moveTo>
                              <a:lnTo>
                                <a:pt x="6211265" y="0"/>
                              </a:lnTo>
                              <a:lnTo>
                                <a:pt x="6211265" y="5969"/>
                              </a:lnTo>
                              <a:lnTo>
                                <a:pt x="6211265" y="6096"/>
                              </a:lnTo>
                              <a:lnTo>
                                <a:pt x="6211265" y="4914519"/>
                              </a:lnTo>
                              <a:lnTo>
                                <a:pt x="6217348" y="4914519"/>
                              </a:lnTo>
                              <a:lnTo>
                                <a:pt x="6217348" y="6096"/>
                              </a:lnTo>
                              <a:lnTo>
                                <a:pt x="6217348" y="5969"/>
                              </a:lnTo>
                              <a:lnTo>
                                <a:pt x="6217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72pt;margin-top:153.6pt;height:387.45pt;width:489.6pt;mso-position-horizontal-relative:page;mso-position-vertical-relative:page;z-index:251661312;mso-width-relative:page;mso-height-relative:page;" fillcolor="#000000" filled="t" stroked="f" coordsize="6217920,4920615" o:gfxdata="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5BNY&#10;ztgAAAANAQAADwAAAAAAAAABACAAAAAiAAAAZHJzL2Rvd25yZXYueG1sUEsBAhQAFAAAAAgAh07i&#10;QGZnthrNAgAAFgoAAA4AAAAAAAAAAQAgAAAAJwEAAGRycy9lMm9Eb2MueG1sUEsFBgAAAAAGAAYA&#10;WQEAAGYGAAAAAA==&#10;" path="m6211176,4914531l6096,4914531,0,4914531,0,4920615,6096,4920615,6211176,4920615,6211176,4914531xem6211176,0l6096,0,0,0,0,5969,0,6096,0,4914519,6096,4914519,6096,6096,6211176,6096,6211176,0xem6217348,4914531l6211265,4914531,6211265,4920615,6217348,4920615,6217348,4914531xem6217348,0l6211265,0,6211265,5969,6211265,6096,6211265,4914519,6217348,4914519,6217348,6096,6217348,5969,621734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bookmarkStart w:id="17" w:name="3. Desenez laleaua"/>
      <w:bookmarkEnd w:id="17"/>
      <w:r>
        <w:rPr>
          <w:b/>
          <w:sz w:val="24"/>
        </w:rPr>
        <w:t>Desenez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laleaua</w:t>
      </w:r>
    </w:p>
    <w:p w14:paraId="6DDFDAFD">
      <w:pPr>
        <w:spacing w:before="276"/>
        <w:ind w:left="62" w:right="0" w:firstLine="0"/>
        <w:jc w:val="left"/>
        <w:rPr>
          <w:b/>
          <w:sz w:val="24"/>
        </w:rPr>
      </w:pPr>
      <w:r>
        <w:rPr>
          <w:sz w:val="24"/>
        </w:rPr>
        <w:t>(</w:t>
      </w:r>
      <w:r>
        <w:rPr>
          <w:b/>
          <w:sz w:val="24"/>
        </w:rPr>
        <w:t>Desenează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laleaua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observată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coloreaz-</w:t>
      </w:r>
      <w:r>
        <w:rPr>
          <w:b/>
          <w:spacing w:val="-5"/>
          <w:sz w:val="24"/>
        </w:rPr>
        <w:t>o.)</w:t>
      </w:r>
    </w:p>
    <w:p w14:paraId="64A2E565">
      <w:pPr>
        <w:pStyle w:val="5"/>
        <w:rPr>
          <w:b/>
        </w:rPr>
      </w:pPr>
    </w:p>
    <w:p w14:paraId="2D7D2E41">
      <w:pPr>
        <w:pStyle w:val="5"/>
        <w:rPr>
          <w:b/>
        </w:rPr>
      </w:pPr>
    </w:p>
    <w:p w14:paraId="780DD91D">
      <w:pPr>
        <w:pStyle w:val="5"/>
        <w:rPr>
          <w:b/>
        </w:rPr>
      </w:pPr>
    </w:p>
    <w:p w14:paraId="544090EF">
      <w:pPr>
        <w:pStyle w:val="5"/>
        <w:rPr>
          <w:b/>
        </w:rPr>
      </w:pPr>
    </w:p>
    <w:p w14:paraId="1038753A">
      <w:pPr>
        <w:pStyle w:val="5"/>
        <w:rPr>
          <w:b/>
        </w:rPr>
      </w:pPr>
    </w:p>
    <w:p w14:paraId="65FAAD90">
      <w:pPr>
        <w:pStyle w:val="5"/>
        <w:rPr>
          <w:b/>
        </w:rPr>
      </w:pPr>
    </w:p>
    <w:p w14:paraId="5A20EC37">
      <w:pPr>
        <w:pStyle w:val="5"/>
        <w:rPr>
          <w:b/>
        </w:rPr>
      </w:pPr>
    </w:p>
    <w:p w14:paraId="06AE5501">
      <w:pPr>
        <w:pStyle w:val="5"/>
        <w:rPr>
          <w:b/>
        </w:rPr>
      </w:pPr>
    </w:p>
    <w:p w14:paraId="4476CEDB">
      <w:pPr>
        <w:pStyle w:val="5"/>
        <w:rPr>
          <w:b/>
        </w:rPr>
      </w:pPr>
    </w:p>
    <w:p w14:paraId="55C72A5D">
      <w:pPr>
        <w:pStyle w:val="5"/>
        <w:rPr>
          <w:b/>
        </w:rPr>
      </w:pPr>
    </w:p>
    <w:p w14:paraId="7C93D302">
      <w:pPr>
        <w:pStyle w:val="5"/>
        <w:rPr>
          <w:b/>
        </w:rPr>
      </w:pPr>
    </w:p>
    <w:p w14:paraId="534289D9">
      <w:pPr>
        <w:pStyle w:val="5"/>
        <w:rPr>
          <w:b/>
        </w:rPr>
      </w:pPr>
    </w:p>
    <w:p w14:paraId="0F5ED162">
      <w:pPr>
        <w:pStyle w:val="5"/>
        <w:rPr>
          <w:b/>
        </w:rPr>
      </w:pPr>
    </w:p>
    <w:p w14:paraId="0E90CA8D">
      <w:pPr>
        <w:pStyle w:val="5"/>
        <w:rPr>
          <w:b/>
        </w:rPr>
      </w:pPr>
    </w:p>
    <w:p w14:paraId="36757B1F">
      <w:pPr>
        <w:pStyle w:val="5"/>
        <w:rPr>
          <w:b/>
        </w:rPr>
      </w:pPr>
    </w:p>
    <w:p w14:paraId="1BCFC2A9">
      <w:pPr>
        <w:pStyle w:val="5"/>
        <w:rPr>
          <w:b/>
        </w:rPr>
      </w:pPr>
    </w:p>
    <w:p w14:paraId="25F7E29E">
      <w:pPr>
        <w:pStyle w:val="5"/>
        <w:rPr>
          <w:b/>
        </w:rPr>
      </w:pPr>
    </w:p>
    <w:p w14:paraId="0247E67A">
      <w:pPr>
        <w:pStyle w:val="5"/>
        <w:rPr>
          <w:b/>
        </w:rPr>
      </w:pPr>
    </w:p>
    <w:p w14:paraId="0250C044">
      <w:pPr>
        <w:pStyle w:val="5"/>
        <w:rPr>
          <w:b/>
        </w:rPr>
      </w:pPr>
    </w:p>
    <w:p w14:paraId="5358A1BE">
      <w:pPr>
        <w:pStyle w:val="5"/>
        <w:rPr>
          <w:b/>
        </w:rPr>
      </w:pPr>
    </w:p>
    <w:p w14:paraId="39038B70">
      <w:pPr>
        <w:pStyle w:val="5"/>
        <w:rPr>
          <w:b/>
        </w:rPr>
      </w:pPr>
    </w:p>
    <w:p w14:paraId="1F2AD8B8">
      <w:pPr>
        <w:pStyle w:val="5"/>
        <w:rPr>
          <w:b/>
        </w:rPr>
      </w:pPr>
    </w:p>
    <w:p w14:paraId="5AE6A7F4">
      <w:pPr>
        <w:pStyle w:val="5"/>
        <w:rPr>
          <w:b/>
        </w:rPr>
      </w:pPr>
    </w:p>
    <w:p w14:paraId="2FF4AA91">
      <w:pPr>
        <w:pStyle w:val="5"/>
        <w:rPr>
          <w:b/>
        </w:rPr>
      </w:pPr>
    </w:p>
    <w:p w14:paraId="1992F0EF">
      <w:pPr>
        <w:pStyle w:val="5"/>
        <w:rPr>
          <w:b/>
        </w:rPr>
      </w:pPr>
    </w:p>
    <w:p w14:paraId="4F42AB81">
      <w:pPr>
        <w:pStyle w:val="5"/>
        <w:rPr>
          <w:b/>
        </w:rPr>
      </w:pPr>
    </w:p>
    <w:p w14:paraId="51E6FA1C">
      <w:pPr>
        <w:pStyle w:val="5"/>
        <w:rPr>
          <w:b/>
        </w:rPr>
      </w:pPr>
    </w:p>
    <w:p w14:paraId="6C40E614">
      <w:pPr>
        <w:pStyle w:val="5"/>
        <w:rPr>
          <w:b/>
        </w:rPr>
      </w:pPr>
    </w:p>
    <w:p w14:paraId="59C1CBC4">
      <w:pPr>
        <w:pStyle w:val="5"/>
        <w:rPr>
          <w:b/>
        </w:rPr>
      </w:pPr>
    </w:p>
    <w:p w14:paraId="08193422">
      <w:pPr>
        <w:pStyle w:val="5"/>
        <w:rPr>
          <w:b/>
        </w:rPr>
      </w:pPr>
    </w:p>
    <w:p w14:paraId="0E95D001">
      <w:pPr>
        <w:pStyle w:val="5"/>
        <w:rPr>
          <w:b/>
        </w:rPr>
      </w:pPr>
    </w:p>
    <w:p w14:paraId="1E09A2BC">
      <w:pPr>
        <w:pStyle w:val="5"/>
        <w:spacing w:before="274"/>
        <w:rPr>
          <w:b/>
        </w:rPr>
      </w:pPr>
    </w:p>
    <w:p w14:paraId="3DE86D20">
      <w:pPr>
        <w:pStyle w:val="8"/>
        <w:numPr>
          <w:ilvl w:val="0"/>
          <w:numId w:val="6"/>
        </w:numPr>
        <w:tabs>
          <w:tab w:val="left" w:pos="244"/>
        </w:tabs>
        <w:spacing w:before="1" w:after="0" w:line="240" w:lineRule="auto"/>
        <w:ind w:left="244" w:right="0" w:hanging="244"/>
        <w:jc w:val="left"/>
        <w:rPr>
          <w:b/>
          <w:sz w:val="24"/>
        </w:rPr>
      </w:pPr>
      <w:bookmarkStart w:id="18" w:name="4. Răspund:"/>
      <w:bookmarkEnd w:id="18"/>
      <w:r>
        <w:rPr>
          <w:b/>
          <w:spacing w:val="-2"/>
          <w:sz w:val="24"/>
        </w:rPr>
        <w:t>Răspund:</w:t>
      </w:r>
    </w:p>
    <w:p w14:paraId="330A9B3D">
      <w:pPr>
        <w:pStyle w:val="5"/>
        <w:spacing w:before="4"/>
        <w:rPr>
          <w:b/>
        </w:rPr>
      </w:pPr>
    </w:p>
    <w:p w14:paraId="51BCD210">
      <w:pPr>
        <w:pStyle w:val="8"/>
        <w:numPr>
          <w:ilvl w:val="0"/>
          <w:numId w:val="7"/>
        </w:numPr>
        <w:tabs>
          <w:tab w:val="left" w:pos="720"/>
        </w:tabs>
        <w:spacing w:before="0" w:after="0" w:line="240" w:lineRule="auto"/>
        <w:ind w:left="720" w:right="0" w:hanging="360"/>
        <w:jc w:val="left"/>
        <w:rPr>
          <w:b/>
          <w:sz w:val="24"/>
        </w:rPr>
      </w:pPr>
      <w:r>
        <w:rPr>
          <w:b/>
          <w:sz w:val="24"/>
        </w:rPr>
        <w:t>Din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părți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alcătuită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laleaua?</w:t>
      </w:r>
    </w:p>
    <w:p w14:paraId="717FD9DD">
      <w:pPr>
        <w:pStyle w:val="5"/>
        <w:rPr>
          <w:b/>
        </w:rPr>
      </w:pPr>
    </w:p>
    <w:p w14:paraId="7D215D88">
      <w:pPr>
        <w:pStyle w:val="5"/>
        <w:rPr>
          <w:b/>
        </w:rPr>
      </w:pPr>
    </w:p>
    <w:p w14:paraId="5CD8B17F">
      <w:pPr>
        <w:pStyle w:val="5"/>
        <w:spacing w:before="6"/>
        <w:rPr>
          <w:b/>
        </w:rPr>
      </w:pPr>
    </w:p>
    <w:p w14:paraId="4B6FCF25">
      <w:pPr>
        <w:pStyle w:val="8"/>
        <w:numPr>
          <w:ilvl w:val="0"/>
          <w:numId w:val="7"/>
        </w:numPr>
        <w:tabs>
          <w:tab w:val="left" w:pos="720"/>
        </w:tabs>
        <w:spacing w:before="0" w:after="0" w:line="240" w:lineRule="auto"/>
        <w:ind w:left="720" w:right="0" w:hanging="36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-231775</wp:posOffset>
                </wp:positionV>
                <wp:extent cx="5946140" cy="2413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140" cy="24130"/>
                          <a:chOff x="0" y="0"/>
                          <a:chExt cx="5946140" cy="241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4360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95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55"/>
                                </a:lnTo>
                                <a:lnTo>
                                  <a:pt x="5943600" y="2095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42965" y="228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2285"/>
                            <a:ext cx="5946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6140" h="1841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6140" h="18415">
                                <a:moveTo>
                                  <a:pt x="5945695" y="0"/>
                                </a:moveTo>
                                <a:lnTo>
                                  <a:pt x="5942660" y="0"/>
                                </a:lnTo>
                                <a:lnTo>
                                  <a:pt x="5942660" y="3048"/>
                                </a:lnTo>
                                <a:lnTo>
                                  <a:pt x="5945695" y="3048"/>
                                </a:lnTo>
                                <a:lnTo>
                                  <a:pt x="5945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42965" y="5333"/>
                            <a:ext cx="317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524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3047" y="15240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" y="2057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4" y="20586"/>
                            <a:ext cx="59461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6140" h="3175">
                                <a:moveTo>
                                  <a:pt x="5945695" y="0"/>
                                </a:moveTo>
                                <a:lnTo>
                                  <a:pt x="5942711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2660" y="3035"/>
                                </a:lnTo>
                                <a:lnTo>
                                  <a:pt x="5945695" y="3035"/>
                                </a:lnTo>
                                <a:lnTo>
                                  <a:pt x="5945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2pt;margin-top:-18.25pt;height:1.9pt;width:468.2pt;mso-position-horizontal-relative:page;z-index:251660288;mso-width-relative:page;mso-height-relative:page;" coordsize="5946140,24130" o:gfxdata="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">
                <o:lock v:ext="edit" aspectratio="f"/>
                <v:shape id="Graphic 5" o:spid="_x0000_s1026" o:spt="100" style="position:absolute;left:0;top:0;height:20955;width:5943600;" fillcolor="#9F9F9F" filled="t" stroked="f" coordsize="5943600,20955" o:gfxdata="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ex2evQAA&#10;ANoAAAAPAAAAAAAAAAEAIAAAACIAAABkcnMvZG93bnJldi54bWxQSwECFAAUAAAACACHTuJAMy8F&#10;njsAAAA5AAAAEAAAAAAAAAABACAAAAAMAQAAZHJzL3NoYXBleG1sLnhtbFBLBQYAAAAABgAGAFsB&#10;AAC2AwAAAAA=&#10;" path="m5943600,0l0,0,0,20955,5943600,20955,594360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6" o:spid="_x0000_s1026" o:spt="100" style="position:absolute;left:5942965;top:2285;height:3175;width:3175;" fillcolor="#E2E2E2" filled="t" stroked="f" coordsize="3175,3175" o:gfxdata="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+c6j/ugAAANoA&#10;AAAPAAAAAAAAAAEAIAAAACIAAABkcnMvZG93bnJldi54bWxQSwECFAAUAAAACACHTuJAMy8FnjsA&#10;AAA5AAAAEAAAAAAAAAABACAAAAAJAQAAZHJzL3NoYXBleG1sLnhtbFBLBQYAAAAABgAGAFsBAACz&#10;AwAAAAA=&#10;" path="m3047,0l0,0,0,3048,3047,3048,304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7" o:spid="_x0000_s1026" o:spt="100" style="position:absolute;left:304;top:2285;height:18415;width:5946140;" fillcolor="#9F9F9F" filled="t" stroked="f" coordsize="5946140,18415" o:gfxdata="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6hEDugAAANoA&#10;AAAPAAAAAAAAAAEAIAAAACIAAABkcnMvZG93bnJldi54bWxQSwECFAAUAAAACACHTuJAMy8FnjsA&#10;AAA5AAAAEAAAAAAAAAABACAAAAAJAQAAZHJzL3NoYXBleG1sLnhtbFBLBQYAAAAABgAGAFsBAACz&#10;AwAAAAA=&#10;" path="m3048,3048l0,3048,0,18288,3048,18288,3048,3048xem5945695,0l5942660,0,5942660,3048,5945695,3048,594569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8" o:spid="_x0000_s1026" o:spt="100" style="position:absolute;left:5942965;top:5333;height:15240;width:3175;" fillcolor="#E2E2E2" filled="t" stroked="f" coordsize="3175,15240" o:gfxdata="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feBY7gAAADaAAAA&#10;DwAAAAAAAAABACAAAAAiAAAAZHJzL2Rvd25yZXYueG1sUEsBAhQAFAAAAAgAh07iQDMvBZ47AAAA&#10;OQAAABAAAAAAAAAAAQAgAAAABwEAAGRycy9zaGFwZXhtbC54bWxQSwUGAAAAAAYABgBbAQAAsQMA&#10;AAAA&#10;" path="m3047,0l0,0,0,15240,3047,15240,304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" o:spid="_x0000_s1026" o:spt="100" style="position:absolute;left:304;top:20574;height:3175;width:3175;" fillcolor="#9F9F9F" filled="t" stroked="f" coordsize="3175,3175" o:gfxdata="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05Yq7gAAADaAAAA&#10;DwAAAAAAAAABACAAAAAiAAAAZHJzL2Rvd25yZXYueG1sUEsBAhQAFAAAAAgAh07iQDMvBZ47AAAA&#10;OQAAABAAAAAAAAAAAQAgAAAABwEAAGRycy9zaGFwZXhtbC54bWxQSwUGAAAAAAYABgBbAQAAsQMA&#10;AAAA&#10;" path="m3047,0l0,0,0,3047,3047,3047,304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0" o:spid="_x0000_s1026" o:spt="100" style="position:absolute;left:304;top:20586;height:3175;width:5946140;" fillcolor="#E2E2E2" filled="t" stroked="f" coordsize="5946140,3175" o:gfxdata="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s6tG8AAAA&#10;2wAAAA8AAAAAAAAAAQAgAAAAIgAAAGRycy9kb3ducmV2LnhtbFBLAQIUABQAAAAIAIdO4kAzLwWe&#10;OwAAADkAAAAQAAAAAAAAAAEAIAAAAAsBAABkcnMvc2hhcGV4bWwueG1sUEsFBgAAAAAGAAYAWwEA&#10;ALUDAAAAAA==&#10;" path="m5945695,0l5942711,0,3048,0,0,0,0,3035,3048,3035,5942660,3035,5945695,3035,594569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b/>
          <w:sz w:val="24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297815</wp:posOffset>
                </wp:positionV>
                <wp:extent cx="5488940" cy="2413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8940" cy="24130"/>
                          <a:chOff x="0" y="0"/>
                          <a:chExt cx="5488940" cy="2413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48640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159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5486400" y="2159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485765" y="241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" y="2425"/>
                            <a:ext cx="548830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8305" h="1841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8275"/>
                                </a:lnTo>
                                <a:lnTo>
                                  <a:pt x="3035" y="18275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5488305" h="18415">
                                <a:moveTo>
                                  <a:pt x="5488165" y="0"/>
                                </a:moveTo>
                                <a:lnTo>
                                  <a:pt x="5485130" y="0"/>
                                </a:lnTo>
                                <a:lnTo>
                                  <a:pt x="5485130" y="3035"/>
                                </a:lnTo>
                                <a:lnTo>
                                  <a:pt x="5488165" y="3035"/>
                                </a:lnTo>
                                <a:lnTo>
                                  <a:pt x="5488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485765" y="5461"/>
                            <a:ext cx="317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524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3047" y="15240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" y="207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5" y="20713"/>
                            <a:ext cx="548830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830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488305" h="3175">
                                <a:moveTo>
                                  <a:pt x="5488165" y="0"/>
                                </a:moveTo>
                                <a:lnTo>
                                  <a:pt x="548513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5485130" y="3035"/>
                                </a:lnTo>
                                <a:lnTo>
                                  <a:pt x="5488165" y="3035"/>
                                </a:lnTo>
                                <a:lnTo>
                                  <a:pt x="5488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8pt;margin-top:23.45pt;height:1.9pt;width:432.2pt;mso-position-horizontal-relative:page;z-index:251660288;mso-width-relative:page;mso-height-relative:page;" coordsize="5488940,24130" o:gfxdata="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">
                <o:lock v:ext="edit" aspectratio="f"/>
                <v:shape id="Graphic 12" o:spid="_x0000_s1026" o:spt="100" style="position:absolute;left:0;top:0;height:21590;width:5486400;" fillcolor="#9F9F9F" filled="t" stroked="f" coordsize="5486400,21590" o:gfxdata="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fIZxbsAAADb&#10;AAAADwAAAAAAAAABACAAAAAiAAAAZHJzL2Rvd25yZXYueG1sUEsBAhQAFAAAAAgAh07iQDMvBZ47&#10;AAAAOQAAABAAAAAAAAAAAQAgAAAACgEAAGRycy9zaGFwZXhtbC54bWxQSwUGAAAAAAYABgBbAQAA&#10;tAMAAAAA&#10;" path="m5486400,0l0,0,0,21590,5486400,21590,548640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3" o:spid="_x0000_s1026" o:spt="100" style="position:absolute;left:5485765;top:2413;height:3175;width:3175;" fillcolor="#E2E2E2" filled="t" stroked="f" coordsize="3175,3175" o:gfxdata="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uJQ/ugAAANsA&#10;AAAPAAAAAAAAAAEAIAAAACIAAABkcnMvZG93bnJldi54bWxQSwECFAAUAAAACACHTuJAMy8FnjsA&#10;AAA5AAAAEAAAAAAAAAABACAAAAAJAQAAZHJzL3NoYXBleG1sLnhtbFBLBQYAAAAABgAGAFsBAACz&#10;AwAAAAA=&#10;" path="m3047,0l0,0,0,3047,3047,3047,304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4" o:spid="_x0000_s1026" o:spt="100" style="position:absolute;left:635;top:2425;height:18415;width:5488305;" fillcolor="#9F9F9F" filled="t" stroked="f" coordsize="5488305,18415" o:gfxdata="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n+rOFtwAAANsAAAAP&#10;AAAAAAAAAAEAIAAAACIAAABkcnMvZG93bnJldi54bWxQSwECFAAUAAAACACHTuJAMy8FnjsAAAA5&#10;AAAAEAAAAAAAAAABACAAAAAGAQAAZHJzL3NoYXBleG1sLnhtbFBLBQYAAAAABgAGAFsBAACwAwAA&#10;AAA=&#10;" path="m3035,3035l0,3035,0,18275,3035,18275,3035,3035xem5488165,0l5485130,0,5485130,3035,5488165,3035,548816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5" o:spid="_x0000_s1026" o:spt="100" style="position:absolute;left:5485765;top:5461;height:15240;width:3175;" fillcolor="#E2E2E2" filled="t" stroked="f" coordsize="3175,15240" o:gfxdata="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XltrrsAAADb&#10;AAAADwAAAAAAAAABACAAAAAiAAAAZHJzL2Rvd25yZXYueG1sUEsBAhQAFAAAAAgAh07iQDMvBZ47&#10;AAAAOQAAABAAAAAAAAAAAQAgAAAACgEAAGRycy9zaGFwZXhtbC54bWxQSwUGAAAAAAYABgBbAQAA&#10;tAMAAAAA&#10;" path="m3047,0l0,0,0,15240,3047,15240,304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6" o:spid="_x0000_s1026" o:spt="100" style="position:absolute;left:635;top:20701;height:3175;width:3175;" fillcolor="#9F9F9F" filled="t" stroked="f" coordsize="3175,3175" o:gfxdata="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1ZrBq2AAAA2wAAAA8A&#10;AAAAAAAAAQAgAAAAIgAAAGRycy9kb3ducmV2LnhtbFBLAQIUABQAAAAIAIdO4kAzLwWeOwAAADkA&#10;AAAQAAAAAAAAAAEAIAAAAAUBAABkcnMvc2hhcGV4bWwueG1sUEsFBgAAAAAGAAYAWwEAAK8DAAAA&#10;AA==&#10;" path="m3047,0l0,0,0,3047,3047,3047,304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7" o:spid="_x0000_s1026" o:spt="100" style="position:absolute;left:635;top:20713;height:3175;width:5488305;" fillcolor="#E2E2E2" filled="t" stroked="f" coordsize="5488305,3175" o:gfxdata="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/b6gy5AAAA2wAA&#10;AA8AAAAAAAAAAQAgAAAAIgAAAGRycy9kb3ducmV2LnhtbFBLAQIUABQAAAAIAIdO4kAzLwWeOwAA&#10;ADkAAAAQAAAAAAAAAAEAIAAAAAgBAABkcnMvc2hhcGV4bWwueG1sUEsFBgAAAAAGAAYAWwEAALID&#10;AAAAAA==&#10;" path="m3035,0l0,0,0,3035,3035,3035,3035,0xem5488165,0l5485130,0,3048,0,3048,3035,5485130,3035,5488165,3035,548816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este utilă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lupa?</w:t>
      </w:r>
    </w:p>
    <w:p w14:paraId="67C987AD">
      <w:pPr>
        <w:pStyle w:val="8"/>
        <w:spacing w:after="0" w:line="240" w:lineRule="auto"/>
        <w:jc w:val="left"/>
        <w:rPr>
          <w:b/>
          <w:sz w:val="24"/>
        </w:rPr>
      </w:pPr>
    </w:p>
    <w:p w14:paraId="449868DE">
      <w:pPr>
        <w:pStyle w:val="8"/>
        <w:spacing w:after="0" w:line="240" w:lineRule="auto"/>
        <w:jc w:val="left"/>
        <w:rPr>
          <w:b/>
          <w:sz w:val="24"/>
        </w:rPr>
      </w:pPr>
    </w:p>
    <w:p w14:paraId="6110FE93">
      <w:pPr>
        <w:pStyle w:val="8"/>
        <w:spacing w:after="0" w:line="240" w:lineRule="auto"/>
        <w:jc w:val="left"/>
        <w:rPr>
          <w:b/>
          <w:sz w:val="24"/>
        </w:rPr>
      </w:pPr>
    </w:p>
    <w:p w14:paraId="3E4A5A27">
      <w:pPr>
        <w:pStyle w:val="8"/>
        <w:spacing w:after="0" w:line="240" w:lineRule="auto"/>
        <w:jc w:val="left"/>
        <w:rPr>
          <w:b/>
          <w:sz w:val="24"/>
        </w:rPr>
      </w:pPr>
    </w:p>
    <w:p w14:paraId="6E7BD554">
      <w:pPr>
        <w:pStyle w:val="8"/>
        <w:spacing w:after="0" w:line="240" w:lineRule="auto"/>
        <w:jc w:val="left"/>
        <w:rPr>
          <w:b/>
          <w:sz w:val="24"/>
        </w:rPr>
      </w:pPr>
    </w:p>
    <w:p w14:paraId="3F597FE2">
      <w:pPr>
        <w:pStyle w:val="8"/>
        <w:spacing w:after="0" w:line="240" w:lineRule="auto"/>
        <w:jc w:val="left"/>
        <w:rPr>
          <w:b/>
          <w:sz w:val="24"/>
        </w:rPr>
      </w:pPr>
    </w:p>
    <w:p w14:paraId="565FB707">
      <w:pPr>
        <w:pStyle w:val="8"/>
        <w:spacing w:after="0" w:line="240" w:lineRule="auto"/>
        <w:jc w:val="left"/>
        <w:rPr>
          <w:b/>
          <w:sz w:val="24"/>
        </w:rPr>
      </w:pPr>
    </w:p>
    <w:p w14:paraId="4FA025FA">
      <w:pPr>
        <w:pStyle w:val="8"/>
        <w:spacing w:after="0" w:line="240" w:lineRule="auto"/>
        <w:jc w:val="left"/>
        <w:rPr>
          <w:b/>
          <w:sz w:val="24"/>
        </w:rPr>
      </w:pPr>
    </w:p>
    <w:p w14:paraId="6CFBED65">
      <w:pPr>
        <w:pStyle w:val="8"/>
        <w:spacing w:after="0" w:line="240" w:lineRule="auto"/>
        <w:ind w:left="0" w:leftChars="0" w:firstLine="0" w:firstLineChars="0"/>
        <w:jc w:val="left"/>
        <w:rPr>
          <w:b/>
          <w:sz w:val="24"/>
        </w:rPr>
      </w:pPr>
    </w:p>
    <w:p w14:paraId="5F50E2B2">
      <w:pPr>
        <w:pStyle w:val="8"/>
        <w:spacing w:after="0" w:line="240" w:lineRule="auto"/>
        <w:jc w:val="left"/>
        <w:rPr>
          <w:b/>
          <w:sz w:val="24"/>
        </w:rPr>
      </w:pPr>
    </w:p>
    <w:p w14:paraId="657E6EFB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Erasmus+ Cultural connections: Enhancing EU heritage, Social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        </w:t>
      </w:r>
      <w:r>
        <w:rPr>
          <w:sz w:val="20"/>
        </w:rPr>
        <w:drawing>
          <wp:inline distT="0" distB="0" distL="0" distR="0">
            <wp:extent cx="1445895" cy="470535"/>
            <wp:effectExtent l="0" t="0" r="1905" b="1905"/>
            <wp:docPr id="26" name="Image 1" descr="A close up of a logo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1" descr="A close up of a logo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318" cy="47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Inclusion and Digital Literacy through our Pupils' hearts</w:t>
      </w:r>
    </w:p>
    <w:p w14:paraId="3E747185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Scientific and Creative Thinking Workshop</w:t>
      </w:r>
    </w:p>
    <w:p w14:paraId="1433C918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7–12 December 2025, Ukmerges, Lithuania</w:t>
      </w:r>
    </w:p>
    <w:p w14:paraId="6D74D8E2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:vertAlign w:val="baseline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Secondary School No. 2 Fundeni – Dobroesti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Agricultorilor Street, Dobroesti commune, Ilfov county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</w:t>
      </w:r>
      <w:r>
        <w:rPr>
          <w:b/>
          <w:i/>
          <w:sz w:val="20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4846320</wp:posOffset>
            </wp:positionH>
            <wp:positionV relativeFrom="paragraph">
              <wp:posOffset>-85090</wp:posOffset>
            </wp:positionV>
            <wp:extent cx="851535" cy="713740"/>
            <wp:effectExtent l="0" t="0" r="1905" b="2540"/>
            <wp:wrapNone/>
            <wp:docPr id="27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Tel. 021-5695477 / fax 021-5695477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</w:t>
      </w:r>
      <w:bookmarkStart w:id="19" w:name="_GoBack"/>
      <w:bookmarkEnd w:id="19"/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E-mail: scfundeni@yahoo.com</w:t>
      </w:r>
    </w:p>
    <w:p w14:paraId="36B134BD">
      <w:pPr>
        <w:spacing w:before="100" w:beforeAutospacing="1" w:after="100" w:afterAutospacing="1" w:line="240" w:lineRule="auto"/>
        <w:outlineLvl w:val="1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Didactic Project – Natural Sciences</w:t>
      </w:r>
    </w:p>
    <w:p w14:paraId="4740FA05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Class: 4th Grade B – Teacher: 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GINA VOICU</w:t>
      </w:r>
    </w:p>
    <w:p w14:paraId="22C476F9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Topic: Spring Flowers – Observing a Tulip with a Magnifying Glass</w:t>
      </w:r>
    </w:p>
    <w:p w14:paraId="4B689145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Duration: 45 minutes</w:t>
      </w:r>
    </w:p>
    <w:p w14:paraId="0599E481">
      <w:pPr>
        <w:spacing w:before="100" w:beforeAutospacing="1" w:after="100" w:afterAutospacing="1" w:line="240" w:lineRule="auto"/>
        <w:outlineLvl w:val="2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Targeted Competences:</w:t>
      </w:r>
    </w:p>
    <w:p w14:paraId="7BDFD3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Observing and describing elements from nature;</w:t>
      </w:r>
    </w:p>
    <w:p w14:paraId="54C476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Using simple investigation tools (magnifying glass);</w:t>
      </w:r>
    </w:p>
    <w:p w14:paraId="5387B9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Formulating conclusions based on observations.</w:t>
      </w:r>
    </w:p>
    <w:p w14:paraId="18E22E72">
      <w:pPr>
        <w:spacing w:before="100" w:beforeAutospacing="1" w:after="100" w:afterAutospacing="1" w:line="240" w:lineRule="auto"/>
        <w:outlineLvl w:val="2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Operational Objectives:</w:t>
      </w:r>
    </w:p>
    <w:p w14:paraId="381C91B3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At the end of the lesson, students will be able to:</w:t>
      </w:r>
    </w:p>
    <w:p w14:paraId="3B0E42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O1 – to list the component parts of a flower;</w:t>
      </w:r>
    </w:p>
    <w:p w14:paraId="2D0854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O2 – to observe and describe a tulip using the magnifying glass;</w:t>
      </w:r>
    </w:p>
    <w:p w14:paraId="339C78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O3 – to write down at least 3 observed characteristics;</w:t>
      </w:r>
    </w:p>
    <w:p w14:paraId="5C2877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O4 – to respect the rules for using the magnifying glass.</w:t>
      </w:r>
    </w:p>
    <w:p w14:paraId="17811348">
      <w:pPr>
        <w:spacing w:before="100" w:beforeAutospacing="1" w:after="100" w:afterAutospacing="1" w:line="240" w:lineRule="auto"/>
        <w:outlineLvl w:val="2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Necessary Materials:</w:t>
      </w:r>
    </w:p>
    <w:p w14:paraId="4DCD7D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a fresh tulip (e.g., a tulip);</w:t>
      </w:r>
    </w:p>
    <w:p w14:paraId="5F6041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magnifying glasses (one for every 2 students);</w:t>
      </w:r>
    </w:p>
    <w:p w14:paraId="0AAD25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observation worksheet;</w:t>
      </w:r>
    </w:p>
    <w:p w14:paraId="2F7E06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colored pencils;</w:t>
      </w:r>
    </w:p>
    <w:p w14:paraId="10DB50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board / chart with the parts of the flower.</w:t>
      </w:r>
    </w:p>
    <w:p w14:paraId="48BCE78C">
      <w:pPr>
        <w:spacing w:after="0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14:paraId="120BAFF7">
      <w:pPr>
        <w:spacing w:before="100" w:beforeAutospacing="1" w:after="100" w:afterAutospacing="1" w:line="240" w:lineRule="auto"/>
        <w:outlineLvl w:val="1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Lesson Development:</w:t>
      </w:r>
    </w:p>
    <w:p w14:paraId="656A62DB">
      <w:pPr>
        <w:spacing w:before="100" w:beforeAutospacing="1" w:after="100" w:afterAutospacing="1" w:line="240" w:lineRule="auto"/>
        <w:outlineLvl w:val="2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a) Organizational moment (2 minutes):</w:t>
      </w:r>
    </w:p>
    <w:p w14:paraId="3D5F5A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Greeting</w:t>
      </w:r>
    </w:p>
    <w:p w14:paraId="0E1B078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Checking the materials</w:t>
      </w:r>
    </w:p>
    <w:p w14:paraId="0DCAFF5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Introductory question: “What spring flowers do you know?”</w:t>
      </w:r>
    </w:p>
    <w:p w14:paraId="3FB3904A">
      <w:pPr>
        <w:spacing w:before="100" w:beforeAutospacing="1" w:after="100" w:afterAutospacing="1" w:line="240" w:lineRule="auto"/>
        <w:outlineLvl w:val="2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b) Capturing attention (3 minutes):</w:t>
      </w:r>
    </w:p>
    <w:p w14:paraId="66B34A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The tulip is presented.</w:t>
      </w:r>
    </w:p>
    <w:p w14:paraId="0733DA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Short discussion: Where do tulips grow? What colors can they have? Can we purchase them in winter as well?</w:t>
      </w:r>
    </w:p>
    <w:p w14:paraId="0994D0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Do you know which country of the European continent is called “The Country of Tulips”?</w:t>
      </w:r>
    </w:p>
    <w:p w14:paraId="2D216CAC">
      <w:pPr>
        <w:spacing w:before="100" w:beforeAutospacing="1" w:after="100" w:afterAutospacing="1" w:line="240" w:lineRule="auto"/>
        <w:outlineLvl w:val="2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c) Announcing the topic and objectives (2 min):</w:t>
      </w:r>
    </w:p>
    <w:p w14:paraId="619967D1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“Today we will observe a spring flower – the tulip – using the magnifying glass.”</w:t>
      </w:r>
    </w:p>
    <w:p w14:paraId="5530AD18">
      <w:pPr>
        <w:spacing w:before="100" w:beforeAutospacing="1" w:after="100" w:afterAutospacing="1" w:line="240" w:lineRule="auto"/>
        <w:outlineLvl w:val="2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d) The actual activity (20 min)</w:t>
      </w:r>
    </w:p>
    <w:p w14:paraId="476D4856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1. Free observation (without magnifying glass)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Students look at the flower and say what they observe: color, shape, smell.</w:t>
      </w:r>
    </w:p>
    <w:p w14:paraId="467CE42F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2. Observation with the magnifying glass</w:t>
      </w:r>
    </w:p>
    <w:p w14:paraId="404AA9DA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Students analyze:</w:t>
      </w:r>
    </w:p>
    <w:p w14:paraId="0B62F4A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The petals</w:t>
      </w:r>
    </w:p>
    <w:p w14:paraId="6E515A9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The stem</w:t>
      </w:r>
    </w:p>
    <w:p w14:paraId="420CAF6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The leaves</w:t>
      </w:r>
    </w:p>
    <w:p w14:paraId="7BB252A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The central part of the flower</w:t>
      </w:r>
    </w:p>
    <w:p w14:paraId="03195551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Completing the observation worksheet:</w:t>
      </w:r>
    </w:p>
    <w:p w14:paraId="7DEAC2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Flower color: ______</w:t>
      </w:r>
    </w:p>
    <w:p w14:paraId="3224D90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Shape of the petals: ______</w:t>
      </w:r>
    </w:p>
    <w:p w14:paraId="4AA5D4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What do I observe about the stem? ______</w:t>
      </w:r>
    </w:p>
    <w:p w14:paraId="56D43ED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What is different when I look with the magnifying glass? ______</w:t>
      </w:r>
    </w:p>
    <w:p w14:paraId="277C33CC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Whole-class discussion</w:t>
      </w:r>
    </w:p>
    <w:p w14:paraId="28B6E076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Students present what they have discovered.</w:t>
      </w:r>
    </w:p>
    <w:p w14:paraId="0ACDE916">
      <w:pPr>
        <w:spacing w:before="100" w:beforeAutospacing="1" w:after="100" w:afterAutospacing="1" w:line="240" w:lineRule="auto"/>
        <w:outlineLvl w:val="2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e) Knowledge consolidation (5 minutes):</w:t>
      </w:r>
    </w:p>
    <w:p w14:paraId="187398C8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Questions:</w:t>
      </w:r>
    </w:p>
    <w:p w14:paraId="25B8F57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What parts is a flower made of?</w:t>
      </w:r>
    </w:p>
    <w:p w14:paraId="43ACC0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Why is the magnifying glass useful?</w:t>
      </w:r>
    </w:p>
    <w:p w14:paraId="1EE69F1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What new things did you discover?</w:t>
      </w:r>
    </w:p>
    <w:p w14:paraId="107292B2">
      <w:pPr>
        <w:spacing w:before="100" w:beforeAutospacing="1" w:after="100" w:afterAutospacing="1" w:line="240" w:lineRule="auto"/>
        <w:outlineLvl w:val="2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f) Ending the lesson (5 minutes):</w:t>
      </w:r>
    </w:p>
    <w:p w14:paraId="16727FD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Conclusion: The tulip is a spring flower made up of a stem, leaves and flower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(petals and the central part).</w:t>
      </w:r>
    </w:p>
    <w:p w14:paraId="3EA66B6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Appreciation of the students’ activity.</w:t>
      </w:r>
    </w:p>
    <w:p w14:paraId="1174491C">
      <w:pPr>
        <w:spacing w:before="100" w:beforeAutospacing="1" w:after="100" w:afterAutospacing="1" w:line="240" w:lineRule="auto"/>
        <w:outlineLvl w:val="1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5. Assessment (8 minutes):</w:t>
      </w:r>
    </w:p>
    <w:p w14:paraId="35256B1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Observing students’ participation.</w:t>
      </w:r>
    </w:p>
    <w:p w14:paraId="778A733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Correct completion of the worksheet.</w:t>
      </w:r>
    </w:p>
    <w:p w14:paraId="5DD5E22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Answers to questions.</w:t>
      </w:r>
    </w:p>
    <w:p w14:paraId="7151164E">
      <w:pPr>
        <w:spacing w:before="100" w:beforeAutospacing="1" w:after="100" w:afterAutospacing="1" w:line="240" w:lineRule="auto"/>
        <w:outlineLvl w:val="0"/>
        <w:rPr>
          <w:rFonts w:hint="default" w:ascii="Times New Roman" w:hAnsi="Times New Roman" w:eastAsia="Times New Roman" w:cs="Times New Roman"/>
          <w:b/>
          <w:bCs/>
          <w:kern w:val="36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36"/>
          <w:sz w:val="24"/>
          <w:szCs w:val="24"/>
          <w14:ligatures w14:val="none"/>
        </w:rPr>
        <w:t>WORKSHEET</w:t>
      </w:r>
    </w:p>
    <w:p w14:paraId="4ED19403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Natural Sciences</w:t>
      </w:r>
    </w:p>
    <w:p w14:paraId="592823A9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Observing a Tulip with a Magnifying Glass</w:t>
      </w:r>
    </w:p>
    <w:p w14:paraId="73ECEBCC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Name and surname: _______________________</w:t>
      </w:r>
    </w:p>
    <w:p w14:paraId="35DFD304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Date: _______________________</w:t>
      </w:r>
    </w:p>
    <w:p w14:paraId="66AF151F">
      <w:pPr>
        <w:spacing w:before="100" w:beforeAutospacing="1" w:after="100" w:afterAutospacing="1" w:line="240" w:lineRule="auto"/>
        <w:outlineLvl w:val="1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1. I observe without a magnifying glass:</w:t>
      </w:r>
    </w:p>
    <w:p w14:paraId="65CA29D7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I look carefully at the flower and complete:</w:t>
      </w:r>
    </w:p>
    <w:p w14:paraId="17B4064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The color of the tulip is: __________________________</w:t>
      </w:r>
    </w:p>
    <w:p w14:paraId="7062B91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The stem is: (thin / thick / straight / curved) __________________</w:t>
      </w:r>
    </w:p>
    <w:p w14:paraId="1662E67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The leaves are: (long / short / wide / narrow) __________________</w:t>
      </w:r>
    </w:p>
    <w:p w14:paraId="38AE7EA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Does the flower have a smell? __________________</w:t>
      </w:r>
    </w:p>
    <w:p w14:paraId="193DB2CC">
      <w:pPr>
        <w:spacing w:before="100" w:beforeAutospacing="1" w:after="100" w:afterAutospacing="1" w:line="240" w:lineRule="auto"/>
        <w:outlineLvl w:val="1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2. I observe with the magnifying glass:</w:t>
      </w:r>
    </w:p>
    <w:p w14:paraId="6F0105B0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I look at the petals and the middle part of the flower.</w:t>
      </w:r>
    </w:p>
    <w:p w14:paraId="15441904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I complete:</w:t>
      </w:r>
    </w:p>
    <w:p w14:paraId="70806D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The petals are: (smooth / velvety / thick / thin) __________________</w:t>
      </w:r>
    </w:p>
    <w:p w14:paraId="09F4653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In the middle of the flower I observe: __________________________</w:t>
      </w:r>
    </w:p>
    <w:p w14:paraId="7FDBD9E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With the magnifying glass I see more clearly: __________________________</w:t>
      </w:r>
    </w:p>
    <w:p w14:paraId="220C92F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One new thing discovered: _______________________</w:t>
      </w:r>
    </w:p>
    <w:p w14:paraId="576F65AC">
      <w:pPr>
        <w:spacing w:before="100" w:beforeAutospacing="1" w:after="100" w:afterAutospacing="1" w:line="240" w:lineRule="auto"/>
        <w:outlineLvl w:val="1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3. I draw the tulip</w:t>
      </w:r>
    </w:p>
    <w:p w14:paraId="75B74E7D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(Draw below the observed tulip and color it.)</w:t>
      </w:r>
    </w:p>
    <w:tbl>
      <w:tblPr>
        <w:tblStyle w:val="6"/>
        <w:tblpPr w:leftFromText="180" w:rightFromText="180" w:vertAnchor="text" w:horzAnchor="page" w:tblpX="1440" w:tblpY="118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0"/>
      </w:tblGrid>
      <w:tr w14:paraId="730A1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3" w:hRule="atLeast"/>
        </w:trPr>
        <w:tc>
          <w:tcPr>
            <w:tcW w:w="9680" w:type="dxa"/>
          </w:tcPr>
          <w:p w14:paraId="36B9C7F8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14:ligatures w14:val="none"/>
              </w:rPr>
            </w:pPr>
          </w:p>
        </w:tc>
      </w:tr>
    </w:tbl>
    <w:p w14:paraId="25ACC246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14:paraId="250372EF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14:paraId="144B16B6">
      <w:pPr>
        <w:spacing w:before="100" w:beforeAutospacing="1" w:after="100" w:afterAutospacing="1" w:line="240" w:lineRule="auto"/>
        <w:outlineLvl w:val="1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4. I answer:</w:t>
      </w:r>
    </w:p>
    <w:p w14:paraId="1FB2FCF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What parts is the tulip made of?</w:t>
      </w:r>
    </w:p>
    <w:p w14:paraId="30A04A9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Why is the magnifying glass useful?</w:t>
      </w:r>
    </w:p>
    <w:p w14:paraId="4A3EC7BF"/>
    <w:p w14:paraId="23CC0F0B">
      <w:pPr>
        <w:pStyle w:val="8"/>
        <w:spacing w:after="0" w:line="240" w:lineRule="auto"/>
        <w:jc w:val="left"/>
        <w:rPr>
          <w:b/>
          <w:sz w:val="24"/>
        </w:rPr>
        <w:sectPr>
          <w:pgSz w:w="12240" w:h="15840"/>
          <w:pgMar w:top="1380" w:right="1440" w:bottom="280" w:left="1440" w:header="720" w:footer="720" w:gutter="0"/>
          <w:cols w:space="720" w:num="1"/>
        </w:sectPr>
      </w:pPr>
    </w:p>
    <w:p w14:paraId="650357F2">
      <w:pPr>
        <w:tabs>
          <w:tab w:val="left" w:pos="4601"/>
        </w:tabs>
        <w:spacing w:line="240" w:lineRule="auto"/>
        <w:ind w:left="0" w:right="0" w:firstLine="0"/>
        <w:rPr>
          <w:sz w:val="20"/>
        </w:rPr>
      </w:pPr>
      <w:r>
        <w:rPr>
          <w:position w:val="1"/>
          <w:sz w:val="20"/>
        </w:rPr>
        <w:drawing>
          <wp:inline distT="0" distB="0" distL="0" distR="0">
            <wp:extent cx="2401570" cy="2799080"/>
            <wp:effectExtent l="0" t="0" r="0" b="0"/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08" cy="2799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sz w:val="20"/>
        </w:rPr>
        <w:drawing>
          <wp:inline distT="0" distB="0" distL="0" distR="0">
            <wp:extent cx="2780665" cy="2795270"/>
            <wp:effectExtent l="0" t="0" r="0" b="0"/>
            <wp:docPr id="19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028" cy="27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5D848">
      <w:pPr>
        <w:pStyle w:val="5"/>
        <w:spacing w:before="8"/>
        <w:rPr>
          <w:b/>
          <w:sz w:val="18"/>
        </w:rPr>
      </w:pPr>
      <w:r>
        <w:rPr>
          <w:b/>
          <w:sz w:val="18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151765</wp:posOffset>
            </wp:positionV>
            <wp:extent cx="3927475" cy="4935220"/>
            <wp:effectExtent l="0" t="0" r="0" b="0"/>
            <wp:wrapTopAndBottom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7292" cy="4935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410B07">
      <w:pPr>
        <w:pStyle w:val="5"/>
        <w:spacing w:after="0"/>
        <w:rPr>
          <w:b/>
          <w:sz w:val="18"/>
        </w:rPr>
        <w:sectPr>
          <w:pgSz w:w="12240" w:h="15840"/>
          <w:pgMar w:top="1440" w:right="1440" w:bottom="280" w:left="1440" w:header="720" w:footer="720" w:gutter="0"/>
          <w:cols w:space="720" w:num="1"/>
        </w:sectPr>
      </w:pPr>
    </w:p>
    <w:p w14:paraId="62C5A70D">
      <w:pPr>
        <w:pStyle w:val="5"/>
        <w:rPr>
          <w:b/>
          <w:sz w:val="20"/>
        </w:rPr>
      </w:pPr>
    </w:p>
    <w:p w14:paraId="7E673236">
      <w:pPr>
        <w:pStyle w:val="5"/>
        <w:rPr>
          <w:b/>
          <w:sz w:val="20"/>
        </w:rPr>
      </w:pPr>
    </w:p>
    <w:p w14:paraId="32B63BC2">
      <w:pPr>
        <w:pStyle w:val="5"/>
        <w:rPr>
          <w:b/>
          <w:sz w:val="20"/>
        </w:rPr>
      </w:pPr>
    </w:p>
    <w:p w14:paraId="272C72C4">
      <w:pPr>
        <w:pStyle w:val="5"/>
        <w:rPr>
          <w:b/>
          <w:sz w:val="20"/>
        </w:rPr>
      </w:pPr>
    </w:p>
    <w:p w14:paraId="5963C014">
      <w:pPr>
        <w:pStyle w:val="5"/>
        <w:spacing w:before="130" w:after="1"/>
        <w:rPr>
          <w:b/>
          <w:sz w:val="20"/>
        </w:rPr>
      </w:pPr>
    </w:p>
    <w:p w14:paraId="5CAF7B78">
      <w:pPr>
        <w:pStyle w:val="5"/>
        <w:rPr>
          <w:sz w:val="20"/>
        </w:rPr>
      </w:pPr>
      <w:r>
        <w:rPr>
          <w:sz w:val="20"/>
        </w:rPr>
        <w:drawing>
          <wp:inline distT="0" distB="0" distL="0" distR="0">
            <wp:extent cx="5695315" cy="6458585"/>
            <wp:effectExtent l="0" t="0" r="0" b="0"/>
            <wp:docPr id="21" name="Imag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580" cy="645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C552D">
      <w:pPr>
        <w:pStyle w:val="5"/>
        <w:spacing w:after="0"/>
        <w:rPr>
          <w:sz w:val="20"/>
        </w:rPr>
        <w:sectPr>
          <w:pgSz w:w="12240" w:h="15840"/>
          <w:pgMar w:top="1820" w:right="1440" w:bottom="280" w:left="1440" w:header="720" w:footer="720" w:gutter="0"/>
          <w:cols w:space="720" w:num="1"/>
        </w:sectPr>
      </w:pPr>
    </w:p>
    <w:p w14:paraId="39AB1031">
      <w:pPr>
        <w:pStyle w:val="5"/>
        <w:spacing w:before="218"/>
        <w:rPr>
          <w:b/>
          <w:sz w:val="20"/>
        </w:rPr>
      </w:pPr>
    </w:p>
    <w:p w14:paraId="54B9AE71">
      <w:pPr>
        <w:tabs>
          <w:tab w:val="left" w:pos="5046"/>
        </w:tabs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310130" cy="3080385"/>
            <wp:effectExtent l="0" t="0" r="0" b="0"/>
            <wp:docPr id="22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673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275840" cy="3034030"/>
            <wp:effectExtent l="0" t="0" r="0" b="0"/>
            <wp:docPr id="2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097" cy="303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844C7">
      <w:pPr>
        <w:pStyle w:val="5"/>
        <w:spacing w:before="3"/>
        <w:rPr>
          <w:b/>
          <w:sz w:val="18"/>
        </w:rPr>
      </w:pPr>
      <w:r>
        <w:rPr>
          <w:b/>
          <w:sz w:val="18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148590</wp:posOffset>
            </wp:positionV>
            <wp:extent cx="4037965" cy="4361815"/>
            <wp:effectExtent l="0" t="0" r="0" b="0"/>
            <wp:wrapTopAndBottom/>
            <wp:docPr id="24" name="Imag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210" cy="4361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594728">
      <w:pPr>
        <w:pStyle w:val="5"/>
        <w:spacing w:after="0"/>
        <w:rPr>
          <w:b/>
          <w:sz w:val="18"/>
        </w:rPr>
        <w:sectPr>
          <w:pgSz w:w="12240" w:h="15840"/>
          <w:pgMar w:top="1820" w:right="1440" w:bottom="280" w:left="1440" w:header="720" w:footer="720" w:gutter="0"/>
          <w:cols w:space="720" w:num="1"/>
        </w:sectPr>
      </w:pPr>
    </w:p>
    <w:p w14:paraId="5045904C">
      <w:pPr>
        <w:pStyle w:val="5"/>
        <w:spacing w:before="218"/>
        <w:rPr>
          <w:b/>
          <w:sz w:val="20"/>
        </w:rPr>
      </w:pPr>
    </w:p>
    <w:p w14:paraId="68C84FDC">
      <w:pPr>
        <w:pStyle w:val="5"/>
        <w:rPr>
          <w:sz w:val="20"/>
        </w:rPr>
      </w:pPr>
      <w:r>
        <w:rPr>
          <w:sz w:val="20"/>
        </w:rPr>
        <w:drawing>
          <wp:inline distT="0" distB="0" distL="0" distR="0">
            <wp:extent cx="5875020" cy="6972300"/>
            <wp:effectExtent l="0" t="0" r="0" b="0"/>
            <wp:docPr id="25" name="Image 25" descr="Părțile componente ale lalele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Părțile componente ale lalelei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5429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6FF2F">
      <w:pPr>
        <w:pStyle w:val="5"/>
        <w:spacing w:after="0"/>
        <w:rPr>
          <w:sz w:val="20"/>
        </w:rPr>
        <w:sectPr>
          <w:pgSz w:w="12240" w:h="15840"/>
          <w:pgMar w:top="1820" w:right="1440" w:bottom="280" w:left="1440" w:header="720" w:footer="720" w:gutter="0"/>
          <w:cols w:space="720" w:num="1"/>
        </w:sectPr>
      </w:pPr>
    </w:p>
    <w:p w14:paraId="68FEAFE2">
      <w:pPr>
        <w:pStyle w:val="5"/>
        <w:spacing w:before="4"/>
        <w:rPr>
          <w:b/>
          <w:sz w:val="17"/>
        </w:rPr>
      </w:pPr>
    </w:p>
    <w:sectPr>
      <w:pgSz w:w="12240" w:h="15840"/>
      <w:pgMar w:top="1820" w:right="1440" w:bottom="28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5"/>
      <w:numFmt w:val="decimal"/>
      <w:lvlText w:val="%1."/>
      <w:lvlJc w:val="left"/>
      <w:pPr>
        <w:ind w:left="244" w:hanging="24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entative="0">
      <w:start w:val="0"/>
      <w:numFmt w:val="bullet"/>
      <w:lvlText w:val="&gt;"/>
      <w:lvlJc w:val="left"/>
      <w:pPr>
        <w:ind w:left="917" w:hanging="1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857" w:hanging="197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95" w:hanging="197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33" w:hanging="197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671" w:hanging="197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608" w:hanging="197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546" w:hanging="197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484" w:hanging="197"/>
      </w:pPr>
      <w:rPr>
        <w:rFonts w:hint="default"/>
        <w:lang w:val="en-US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"/>
      <w:lvlJc w:val="left"/>
      <w:pPr>
        <w:ind w:left="108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lowerLetter"/>
      <w:lvlText w:val="%1)"/>
      <w:lvlJc w:val="left"/>
      <w:pPr>
        <w:ind w:left="259" w:hanging="25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&gt;"/>
      <w:lvlJc w:val="left"/>
      <w:pPr>
        <w:ind w:left="917" w:hanging="1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920" w:hanging="197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975" w:hanging="197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030" w:hanging="197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085" w:hanging="197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140" w:hanging="197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195" w:hanging="197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250" w:hanging="197"/>
      </w:pPr>
      <w:rPr>
        <w:rFonts w:hint="default"/>
        <w:lang w:val="en-US" w:eastAsia="en-US" w:bidi="ar-SA"/>
      </w:rPr>
    </w:lvl>
  </w:abstractNum>
  <w:abstractNum w:abstractNumId="3">
    <w:nsid w:val="002531DC"/>
    <w:multiLevelType w:val="multilevel"/>
    <w:tmpl w:val="002531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053208E"/>
    <w:multiLevelType w:val="multilevel"/>
    <w:tmpl w:val="0053208E"/>
    <w:lvl w:ilvl="0" w:tentative="0">
      <w:start w:val="0"/>
      <w:numFmt w:val="bullet"/>
      <w:lvlText w:val=""/>
      <w:lvlJc w:val="left"/>
      <w:pPr>
        <w:ind w:left="108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5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283" w:hanging="284"/>
        <w:jc w:val="left"/>
      </w:pPr>
      <w:rPr>
        <w:rFonts w:hint="default"/>
        <w:spacing w:val="0"/>
        <w:w w:val="99"/>
        <w:lang w:val="en-US" w:eastAsia="en-US" w:bidi="ar-SA"/>
      </w:rPr>
    </w:lvl>
    <w:lvl w:ilvl="1" w:tentative="0">
      <w:start w:val="0"/>
      <w:numFmt w:val="bullet"/>
      <w:lvlText w:val=""/>
      <w:lvlJc w:val="left"/>
      <w:pPr>
        <w:ind w:left="72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680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520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440" w:hanging="361"/>
      </w:pPr>
      <w:rPr>
        <w:rFonts w:hint="default"/>
        <w:lang w:val="en-US" w:eastAsia="en-US" w:bidi="ar-SA"/>
      </w:rPr>
    </w:lvl>
  </w:abstractNum>
  <w:abstractNum w:abstractNumId="6">
    <w:nsid w:val="06D36A8A"/>
    <w:multiLevelType w:val="multilevel"/>
    <w:tmpl w:val="06D36A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0DB62CBF"/>
    <w:multiLevelType w:val="multilevel"/>
    <w:tmpl w:val="0DB62C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12EC23EA"/>
    <w:multiLevelType w:val="multilevel"/>
    <w:tmpl w:val="12EC23E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16B71DB2"/>
    <w:multiLevelType w:val="multilevel"/>
    <w:tmpl w:val="16B71D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24284C51"/>
    <w:multiLevelType w:val="multilevel"/>
    <w:tmpl w:val="24284C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721" w:hanging="36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abstractNum w:abstractNumId="12">
    <w:nsid w:val="2C9E6AFE"/>
    <w:multiLevelType w:val="multilevel"/>
    <w:tmpl w:val="2C9E6A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32CC6DB0"/>
    <w:multiLevelType w:val="multilevel"/>
    <w:tmpl w:val="32CC6DB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39430948"/>
    <w:multiLevelType w:val="multilevel"/>
    <w:tmpl w:val="394309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55F56991"/>
    <w:multiLevelType w:val="multilevel"/>
    <w:tmpl w:val="55F5699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72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"/>
      <w:lvlJc w:val="left"/>
      <w:pPr>
        <w:ind w:left="108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17">
    <w:nsid w:val="5ADC691E"/>
    <w:multiLevelType w:val="multilevel"/>
    <w:tmpl w:val="5ADC69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6BF96F48"/>
    <w:multiLevelType w:val="multilevel"/>
    <w:tmpl w:val="6BF96F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7C3718D7"/>
    <w:multiLevelType w:val="multilevel"/>
    <w:tmpl w:val="7C3718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2"/>
  </w:num>
  <w:num w:numId="3">
    <w:abstractNumId w:val="16"/>
  </w:num>
  <w:num w:numId="4">
    <w:abstractNumId w:val="1"/>
  </w:num>
  <w:num w:numId="5">
    <w:abstractNumId w:val="0"/>
  </w:num>
  <w:num w:numId="6">
    <w:abstractNumId w:val="5"/>
  </w:num>
  <w:num w:numId="7">
    <w:abstractNumId w:val="11"/>
  </w:num>
  <w:num w:numId="8">
    <w:abstractNumId w:val="8"/>
  </w:num>
  <w:num w:numId="9">
    <w:abstractNumId w:val="18"/>
  </w:num>
  <w:num w:numId="10">
    <w:abstractNumId w:val="9"/>
  </w:num>
  <w:num w:numId="11">
    <w:abstractNumId w:val="12"/>
  </w:num>
  <w:num w:numId="12">
    <w:abstractNumId w:val="17"/>
  </w:num>
  <w:num w:numId="13">
    <w:abstractNumId w:val="10"/>
  </w:num>
  <w:num w:numId="14">
    <w:abstractNumId w:val="15"/>
  </w:num>
  <w:num w:numId="15">
    <w:abstractNumId w:val="6"/>
  </w:num>
  <w:num w:numId="16">
    <w:abstractNumId w:val="19"/>
  </w:num>
  <w:num w:numId="17">
    <w:abstractNumId w:val="7"/>
  </w:num>
  <w:num w:numId="18">
    <w:abstractNumId w:val="14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39D32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styleId="6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080" w:hanging="359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TotalTime>2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2026-02-24T19:16:00Z</dcterms:created>
  <dc:creator>Gina</dc:creator>
  <cp:lastModifiedBy>Gina Voicu</cp:lastModifiedBy>
  <dcterms:modified xsi:type="dcterms:W3CDTF">2026-02-24T19:19:28Z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2026-02-24T00:00:00Z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1033-12.2.0.22549</vt:lpwstr>
  </property>
  <property fmtid="{D5CDD505-2E9C-101B-9397-08002B2CF9AE}" pid="7" name="ICV">
    <vt:lpwstr>78D80EA9C7984909B6FE180BE33E53B5_12</vt:lpwstr>
  </property>
</Properties>
</file>