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EB4D" w14:textId="77777777" w:rsidR="00493114" w:rsidRDefault="001859BF">
      <w:pPr>
        <w:pStyle w:val="Heading1"/>
      </w:pPr>
      <w:r>
        <w:t>Noosa Lions Dominate Buderim 4–1 at the Lions Den</w:t>
      </w:r>
    </w:p>
    <w:p w14:paraId="0D10E1C3" w14:textId="77777777" w:rsidR="00493114" w:rsidRDefault="001859BF">
      <w:pPr>
        <w:pStyle w:val="IntenseQuote"/>
      </w:pPr>
      <w:r>
        <w:t>By Michael Cookman</w:t>
      </w:r>
    </w:p>
    <w:p w14:paraId="5BB1A1D2" w14:textId="77777777" w:rsidR="00493114" w:rsidRDefault="001859BF">
      <w:r>
        <w:t xml:space="preserve">Noosa Lions delivered a clinical performance at the Lions Den on Saturday, May 24, powering to a 4–1 victory over Buderim in a match that showcased early intensity, resilient </w:t>
      </w:r>
      <w:r>
        <w:t>defence, and late attacking flair.</w:t>
      </w:r>
    </w:p>
    <w:p w14:paraId="4899E708" w14:textId="77777777" w:rsidR="00493114" w:rsidRDefault="001859BF">
      <w:r>
        <w:t>The home side wasted no time setting the tempo, with Miles Drescher finding the back of the net just two minutes into the contest. His early strike gave Noosa immediate momentum and rattled the Buderim defence.</w:t>
      </w:r>
    </w:p>
    <w:p w14:paraId="5340ED68" w14:textId="77777777" w:rsidR="00493114" w:rsidRDefault="001859BF">
      <w:r>
        <w:t>Buderim’s best chance of the first half came in the 22nd minute, but Cameron Boldy stood tall in goal, producing a sharp save to keep Noosa in front. The Lions responded with more pressure, and in the 30th minute, Drescher doubled the lead with a well-placed header following a long throw into the box from Jarvis Bennell.</w:t>
      </w:r>
    </w:p>
    <w:p w14:paraId="7CE07DE7" w14:textId="77777777" w:rsidR="00493114" w:rsidRDefault="001859BF">
      <w:r>
        <w:t>A missed one-on-one opportunity shortly after could have made it three, but it wasn’t long before Noosa struck again. Ollie Blackmore capitalised on a fortuitous ball in the 36th minute, calmly slotting home to stretch the lead to 3–0. A scrappy finish to the half nearly saw Noosa add another from a dangerous Bennell throw, but the ball flashed across the goalmouth untouched.</w:t>
      </w:r>
    </w:p>
    <w:p w14:paraId="4B4AFFED" w14:textId="4668CCA2" w:rsidR="00493114" w:rsidRDefault="001859BF">
      <w:r>
        <w:t xml:space="preserve">The second half lacked the urgency of the first, with both sides struggling to take control in midfield. </w:t>
      </w:r>
      <w:r w:rsidR="00F409E5">
        <w:t xml:space="preserve">Sam </w:t>
      </w:r>
      <w:proofErr w:type="spellStart"/>
      <w:r>
        <w:t>Boldy</w:t>
      </w:r>
      <w:proofErr w:type="spellEnd"/>
      <w:r>
        <w:t xml:space="preserve"> found himself in a scoring position in the 65th but couldn't convert. Buderim clawed one back in the 70th minute with a thunderous strike after Noosa failed to clear their lines — a brief lapse in an otherwise solid defensive display.</w:t>
      </w:r>
    </w:p>
    <w:p w14:paraId="17490E6D" w14:textId="77777777" w:rsidR="00493114" w:rsidRDefault="001859BF">
      <w:r>
        <w:t>Veteran Matt Thompson entered the match and added physicality and composure in attack. His 78th-minute shot had power but not placement, narrowly missing the target. Still, Noosa continued to press, and in the closing stages, Thompson made no mistake, firing home the fourth to cap a strong individual performance and a dominant team display.</w:t>
      </w:r>
    </w:p>
    <w:p w14:paraId="68BB3194" w14:textId="77777777" w:rsidR="00493114" w:rsidRDefault="001859BF">
      <w:r>
        <w:t>Earlier in the day, Noosa’s U23 side suffered a surprise 2–4 loss to Buderim. Despite plenty of possession and chances, the young Lions lacked sharpness in front of goal and paid the price against a determined visiting side.</w:t>
      </w:r>
    </w:p>
    <w:p w14:paraId="7069EDA1" w14:textId="77777777" w:rsidR="00493114" w:rsidRDefault="001859BF">
      <w:r>
        <w:t>Noosa’s senior side will take plenty of confidence from the result as they build momentum heading deeper into the season.</w:t>
      </w:r>
    </w:p>
    <w:sectPr w:rsidR="0049311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05321770">
    <w:abstractNumId w:val="8"/>
  </w:num>
  <w:num w:numId="2" w16cid:durableId="1881477500">
    <w:abstractNumId w:val="6"/>
  </w:num>
  <w:num w:numId="3" w16cid:durableId="1276250045">
    <w:abstractNumId w:val="5"/>
  </w:num>
  <w:num w:numId="4" w16cid:durableId="1565993838">
    <w:abstractNumId w:val="4"/>
  </w:num>
  <w:num w:numId="5" w16cid:durableId="28994250">
    <w:abstractNumId w:val="7"/>
  </w:num>
  <w:num w:numId="6" w16cid:durableId="1218322051">
    <w:abstractNumId w:val="3"/>
  </w:num>
  <w:num w:numId="7" w16cid:durableId="148718943">
    <w:abstractNumId w:val="2"/>
  </w:num>
  <w:num w:numId="8" w16cid:durableId="798491591">
    <w:abstractNumId w:val="1"/>
  </w:num>
  <w:num w:numId="9" w16cid:durableId="60300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59BF"/>
    <w:rsid w:val="0029639D"/>
    <w:rsid w:val="00326F90"/>
    <w:rsid w:val="00493114"/>
    <w:rsid w:val="005B441B"/>
    <w:rsid w:val="00AA1D8D"/>
    <w:rsid w:val="00B47730"/>
    <w:rsid w:val="00CB0664"/>
    <w:rsid w:val="00CE7F84"/>
    <w:rsid w:val="00F409E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E0F83"/>
  <w14:defaultImageDpi w14:val="300"/>
  <w15:docId w15:val="{677099AD-DE31-9F42-A2B1-F2980FE9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COOKMAN, Michael (mcook65)</cp:lastModifiedBy>
  <cp:revision>2</cp:revision>
  <dcterms:created xsi:type="dcterms:W3CDTF">2025-05-26T10:48:00Z</dcterms:created>
  <dcterms:modified xsi:type="dcterms:W3CDTF">2025-05-26T10:48:00Z</dcterms:modified>
  <cp:category/>
</cp:coreProperties>
</file>