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5DBF" w14:textId="77777777" w:rsidR="002641F8" w:rsidRDefault="00000000">
      <w:pPr>
        <w:pStyle w:val="Cmsor1"/>
      </w:pPr>
      <w:r>
        <w:t>NYUSZI USZI 2025</w:t>
      </w:r>
    </w:p>
    <w:p w14:paraId="3C2515CB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7107E12E" w14:textId="77777777">
        <w:tc>
          <w:tcPr>
            <w:tcW w:w="2160" w:type="dxa"/>
          </w:tcPr>
          <w:p w14:paraId="75C1E96E" w14:textId="77777777" w:rsidR="002641F8" w:rsidRDefault="00000000">
            <w:r>
              <w:t>futam</w:t>
            </w:r>
          </w:p>
        </w:tc>
        <w:tc>
          <w:tcPr>
            <w:tcW w:w="2160" w:type="dxa"/>
          </w:tcPr>
          <w:p w14:paraId="2B251540" w14:textId="77777777" w:rsidR="002641F8" w:rsidRDefault="00000000">
            <w:r>
              <w:t>pálya</w:t>
            </w:r>
          </w:p>
        </w:tc>
        <w:tc>
          <w:tcPr>
            <w:tcW w:w="2160" w:type="dxa"/>
          </w:tcPr>
          <w:p w14:paraId="48AD0E7E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3211D43C" w14:textId="77777777" w:rsidR="002641F8" w:rsidRDefault="00000000">
            <w:r>
              <w:t>elért idő</w:t>
            </w:r>
          </w:p>
        </w:tc>
      </w:tr>
      <w:tr w:rsidR="002641F8" w14:paraId="604755FB" w14:textId="77777777">
        <w:tc>
          <w:tcPr>
            <w:tcW w:w="2160" w:type="dxa"/>
          </w:tcPr>
          <w:p w14:paraId="56568451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501EF2C3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4E540CCA" w14:textId="77777777" w:rsidR="002641F8" w:rsidRDefault="00000000">
            <w:r>
              <w:t>Gulyás Gréti</w:t>
            </w:r>
          </w:p>
        </w:tc>
        <w:tc>
          <w:tcPr>
            <w:tcW w:w="2160" w:type="dxa"/>
          </w:tcPr>
          <w:p w14:paraId="097B7515" w14:textId="77777777" w:rsidR="002641F8" w:rsidRDefault="002641F8"/>
        </w:tc>
      </w:tr>
      <w:tr w:rsidR="002641F8" w14:paraId="70F7D425" w14:textId="77777777">
        <w:tc>
          <w:tcPr>
            <w:tcW w:w="2160" w:type="dxa"/>
          </w:tcPr>
          <w:p w14:paraId="2BBA7698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2B647B17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48D2DAFA" w14:textId="77777777" w:rsidR="002641F8" w:rsidRDefault="00000000">
            <w:r>
              <w:t>Gintner Janka</w:t>
            </w:r>
          </w:p>
        </w:tc>
        <w:tc>
          <w:tcPr>
            <w:tcW w:w="2160" w:type="dxa"/>
          </w:tcPr>
          <w:p w14:paraId="5C277672" w14:textId="77777777" w:rsidR="002641F8" w:rsidRDefault="002641F8"/>
        </w:tc>
      </w:tr>
      <w:tr w:rsidR="002641F8" w14:paraId="6A4DCBDE" w14:textId="77777777">
        <w:tc>
          <w:tcPr>
            <w:tcW w:w="2160" w:type="dxa"/>
          </w:tcPr>
          <w:p w14:paraId="6E927C62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04BAC001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0B649858" w14:textId="77777777" w:rsidR="002641F8" w:rsidRDefault="00000000">
            <w:r>
              <w:t>Maruzsi Sára</w:t>
            </w:r>
          </w:p>
        </w:tc>
        <w:tc>
          <w:tcPr>
            <w:tcW w:w="2160" w:type="dxa"/>
          </w:tcPr>
          <w:p w14:paraId="2D35215E" w14:textId="77777777" w:rsidR="002641F8" w:rsidRDefault="002641F8"/>
        </w:tc>
      </w:tr>
      <w:tr w:rsidR="002641F8" w14:paraId="51F0A294" w14:textId="77777777">
        <w:tc>
          <w:tcPr>
            <w:tcW w:w="2160" w:type="dxa"/>
          </w:tcPr>
          <w:p w14:paraId="4592F0BE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312A94D9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499D0AEB" w14:textId="77777777" w:rsidR="002641F8" w:rsidRDefault="00000000">
            <w:r>
              <w:t>Ákhim Amélia</w:t>
            </w:r>
          </w:p>
        </w:tc>
        <w:tc>
          <w:tcPr>
            <w:tcW w:w="2160" w:type="dxa"/>
          </w:tcPr>
          <w:p w14:paraId="28B8BB27" w14:textId="77777777" w:rsidR="002641F8" w:rsidRDefault="002641F8"/>
        </w:tc>
      </w:tr>
      <w:tr w:rsidR="002641F8" w14:paraId="511DF8E4" w14:textId="77777777">
        <w:tc>
          <w:tcPr>
            <w:tcW w:w="2160" w:type="dxa"/>
          </w:tcPr>
          <w:p w14:paraId="1799F8AF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08E62127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7F9284E5" w14:textId="77777777" w:rsidR="002641F8" w:rsidRDefault="00000000">
            <w:r>
              <w:t>Kovács Izabella</w:t>
            </w:r>
          </w:p>
        </w:tc>
        <w:tc>
          <w:tcPr>
            <w:tcW w:w="2160" w:type="dxa"/>
          </w:tcPr>
          <w:p w14:paraId="33013A15" w14:textId="77777777" w:rsidR="002641F8" w:rsidRDefault="002641F8"/>
        </w:tc>
      </w:tr>
      <w:tr w:rsidR="002641F8" w14:paraId="1F9087CA" w14:textId="77777777">
        <w:tc>
          <w:tcPr>
            <w:tcW w:w="2160" w:type="dxa"/>
          </w:tcPr>
          <w:p w14:paraId="05E224B0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4FA62FF4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358A9070" w14:textId="77777777" w:rsidR="002641F8" w:rsidRDefault="00000000">
            <w:r>
              <w:t>Zékány Berta</w:t>
            </w:r>
          </w:p>
        </w:tc>
        <w:tc>
          <w:tcPr>
            <w:tcW w:w="2160" w:type="dxa"/>
          </w:tcPr>
          <w:p w14:paraId="1FD3E8A3" w14:textId="77777777" w:rsidR="002641F8" w:rsidRDefault="002641F8"/>
        </w:tc>
      </w:tr>
      <w:tr w:rsidR="002641F8" w14:paraId="1A03530B" w14:textId="77777777">
        <w:tc>
          <w:tcPr>
            <w:tcW w:w="2160" w:type="dxa"/>
          </w:tcPr>
          <w:p w14:paraId="06B60A4E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10B6157A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34629335" w14:textId="77777777" w:rsidR="002641F8" w:rsidRDefault="00000000">
            <w:r>
              <w:t>Harmos Nara</w:t>
            </w:r>
          </w:p>
        </w:tc>
        <w:tc>
          <w:tcPr>
            <w:tcW w:w="2160" w:type="dxa"/>
          </w:tcPr>
          <w:p w14:paraId="44B62056" w14:textId="77777777" w:rsidR="002641F8" w:rsidRDefault="002641F8"/>
        </w:tc>
      </w:tr>
      <w:tr w:rsidR="002641F8" w14:paraId="1E93880F" w14:textId="77777777">
        <w:tc>
          <w:tcPr>
            <w:tcW w:w="2160" w:type="dxa"/>
          </w:tcPr>
          <w:p w14:paraId="0C9591A2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6100B603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735379D6" w14:textId="77777777" w:rsidR="002641F8" w:rsidRDefault="00000000">
            <w:r>
              <w:t>Kövesi Alíz</w:t>
            </w:r>
          </w:p>
        </w:tc>
        <w:tc>
          <w:tcPr>
            <w:tcW w:w="2160" w:type="dxa"/>
          </w:tcPr>
          <w:p w14:paraId="64760465" w14:textId="77777777" w:rsidR="002641F8" w:rsidRDefault="002641F8"/>
        </w:tc>
      </w:tr>
      <w:tr w:rsidR="002641F8" w14:paraId="445D1389" w14:textId="77777777">
        <w:tc>
          <w:tcPr>
            <w:tcW w:w="2160" w:type="dxa"/>
          </w:tcPr>
          <w:p w14:paraId="1CD77A79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11823154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4AAB0DED" w14:textId="77777777" w:rsidR="002641F8" w:rsidRDefault="00000000">
            <w:r>
              <w:t>Király Magdolna</w:t>
            </w:r>
          </w:p>
        </w:tc>
        <w:tc>
          <w:tcPr>
            <w:tcW w:w="2160" w:type="dxa"/>
          </w:tcPr>
          <w:p w14:paraId="1F420F99" w14:textId="77777777" w:rsidR="002641F8" w:rsidRDefault="002641F8"/>
        </w:tc>
      </w:tr>
      <w:tr w:rsidR="002641F8" w14:paraId="78AB966A" w14:textId="77777777">
        <w:tc>
          <w:tcPr>
            <w:tcW w:w="2160" w:type="dxa"/>
          </w:tcPr>
          <w:p w14:paraId="41C33607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78FC7A6A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08F1267A" w14:textId="77777777" w:rsidR="002641F8" w:rsidRDefault="00000000">
            <w:r>
              <w:t>Csáki Anikó</w:t>
            </w:r>
          </w:p>
        </w:tc>
        <w:tc>
          <w:tcPr>
            <w:tcW w:w="2160" w:type="dxa"/>
          </w:tcPr>
          <w:p w14:paraId="265DD470" w14:textId="77777777" w:rsidR="002641F8" w:rsidRDefault="002641F8"/>
        </w:tc>
      </w:tr>
      <w:tr w:rsidR="002641F8" w14:paraId="4EBC634D" w14:textId="77777777">
        <w:tc>
          <w:tcPr>
            <w:tcW w:w="2160" w:type="dxa"/>
          </w:tcPr>
          <w:p w14:paraId="69B65685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13220975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1BD17884" w14:textId="77777777" w:rsidR="002641F8" w:rsidRDefault="00000000">
            <w:r>
              <w:t>Kovács Liza</w:t>
            </w:r>
          </w:p>
        </w:tc>
        <w:tc>
          <w:tcPr>
            <w:tcW w:w="2160" w:type="dxa"/>
          </w:tcPr>
          <w:p w14:paraId="4E091D78" w14:textId="77777777" w:rsidR="002641F8" w:rsidRDefault="002641F8"/>
        </w:tc>
      </w:tr>
      <w:tr w:rsidR="002641F8" w14:paraId="5781E2AF" w14:textId="77777777">
        <w:tc>
          <w:tcPr>
            <w:tcW w:w="2160" w:type="dxa"/>
          </w:tcPr>
          <w:p w14:paraId="2C3A7197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592487EB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697F28F2" w14:textId="77777777" w:rsidR="002641F8" w:rsidRDefault="00000000">
            <w:r>
              <w:t>Pfeiffer Hedvig</w:t>
            </w:r>
          </w:p>
        </w:tc>
        <w:tc>
          <w:tcPr>
            <w:tcW w:w="2160" w:type="dxa"/>
          </w:tcPr>
          <w:p w14:paraId="4E52BF4E" w14:textId="77777777" w:rsidR="002641F8" w:rsidRDefault="002641F8"/>
        </w:tc>
      </w:tr>
      <w:tr w:rsidR="002641F8" w14:paraId="547AFCC3" w14:textId="77777777">
        <w:tc>
          <w:tcPr>
            <w:tcW w:w="2160" w:type="dxa"/>
          </w:tcPr>
          <w:p w14:paraId="2CE23B20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7E031582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575D2917" w14:textId="77777777" w:rsidR="002641F8" w:rsidRDefault="00000000">
            <w:r>
              <w:t>Nagy Veronika</w:t>
            </w:r>
          </w:p>
        </w:tc>
        <w:tc>
          <w:tcPr>
            <w:tcW w:w="2160" w:type="dxa"/>
          </w:tcPr>
          <w:p w14:paraId="2BFE43C7" w14:textId="77777777" w:rsidR="002641F8" w:rsidRDefault="002641F8"/>
        </w:tc>
      </w:tr>
    </w:tbl>
    <w:p w14:paraId="0D3FAC05" w14:textId="77777777" w:rsidR="002641F8" w:rsidRDefault="002641F8"/>
    <w:p w14:paraId="5EB6F3D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54CA82BB" w14:textId="77777777">
        <w:tc>
          <w:tcPr>
            <w:tcW w:w="2160" w:type="dxa"/>
          </w:tcPr>
          <w:p w14:paraId="2BB63A08" w14:textId="77777777" w:rsidR="002641F8" w:rsidRDefault="00000000">
            <w:r>
              <w:t>futam</w:t>
            </w:r>
          </w:p>
        </w:tc>
        <w:tc>
          <w:tcPr>
            <w:tcW w:w="2160" w:type="dxa"/>
          </w:tcPr>
          <w:p w14:paraId="08DD0918" w14:textId="77777777" w:rsidR="002641F8" w:rsidRDefault="00000000">
            <w:r>
              <w:t>pálya</w:t>
            </w:r>
          </w:p>
        </w:tc>
        <w:tc>
          <w:tcPr>
            <w:tcW w:w="2160" w:type="dxa"/>
          </w:tcPr>
          <w:p w14:paraId="22B29C7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39282970" w14:textId="77777777" w:rsidR="002641F8" w:rsidRDefault="00000000">
            <w:r>
              <w:t>elért idő</w:t>
            </w:r>
          </w:p>
        </w:tc>
      </w:tr>
      <w:tr w:rsidR="002641F8" w14:paraId="51DA40DD" w14:textId="77777777">
        <w:tc>
          <w:tcPr>
            <w:tcW w:w="2160" w:type="dxa"/>
          </w:tcPr>
          <w:p w14:paraId="78061FFD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1E0627DF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6D344C55" w14:textId="77777777" w:rsidR="002641F8" w:rsidRDefault="00000000">
            <w:r>
              <w:t>Végh-Velkei Bence</w:t>
            </w:r>
          </w:p>
        </w:tc>
        <w:tc>
          <w:tcPr>
            <w:tcW w:w="2160" w:type="dxa"/>
          </w:tcPr>
          <w:p w14:paraId="0A614D2C" w14:textId="77777777" w:rsidR="002641F8" w:rsidRDefault="002641F8"/>
        </w:tc>
      </w:tr>
      <w:tr w:rsidR="002641F8" w14:paraId="59BB72BD" w14:textId="77777777">
        <w:tc>
          <w:tcPr>
            <w:tcW w:w="2160" w:type="dxa"/>
          </w:tcPr>
          <w:p w14:paraId="3CF73ABF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739590C5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4BDFB82C" w14:textId="77777777" w:rsidR="002641F8" w:rsidRDefault="00000000">
            <w:r>
              <w:t>Krebsz Kornél</w:t>
            </w:r>
          </w:p>
        </w:tc>
        <w:tc>
          <w:tcPr>
            <w:tcW w:w="2160" w:type="dxa"/>
          </w:tcPr>
          <w:p w14:paraId="60A94B52" w14:textId="77777777" w:rsidR="002641F8" w:rsidRDefault="002641F8"/>
        </w:tc>
      </w:tr>
      <w:tr w:rsidR="002641F8" w14:paraId="449790D0" w14:textId="77777777">
        <w:tc>
          <w:tcPr>
            <w:tcW w:w="2160" w:type="dxa"/>
          </w:tcPr>
          <w:p w14:paraId="072D905C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7A07C8C6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17AE4C58" w14:textId="77777777" w:rsidR="002641F8" w:rsidRDefault="00000000">
            <w:r>
              <w:t>Csepregi Brúnó</w:t>
            </w:r>
          </w:p>
        </w:tc>
        <w:tc>
          <w:tcPr>
            <w:tcW w:w="2160" w:type="dxa"/>
          </w:tcPr>
          <w:p w14:paraId="14B37B8D" w14:textId="77777777" w:rsidR="002641F8" w:rsidRDefault="002641F8"/>
        </w:tc>
      </w:tr>
      <w:tr w:rsidR="002641F8" w14:paraId="16EA1259" w14:textId="77777777">
        <w:tc>
          <w:tcPr>
            <w:tcW w:w="2160" w:type="dxa"/>
          </w:tcPr>
          <w:p w14:paraId="059B4512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30B57E49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3DBA7995" w14:textId="77777777" w:rsidR="002641F8" w:rsidRDefault="00000000">
            <w:r>
              <w:t>Molnár Levente</w:t>
            </w:r>
          </w:p>
        </w:tc>
        <w:tc>
          <w:tcPr>
            <w:tcW w:w="2160" w:type="dxa"/>
          </w:tcPr>
          <w:p w14:paraId="35D71269" w14:textId="77777777" w:rsidR="002641F8" w:rsidRDefault="002641F8"/>
        </w:tc>
      </w:tr>
      <w:tr w:rsidR="002641F8" w14:paraId="442D1054" w14:textId="77777777">
        <w:tc>
          <w:tcPr>
            <w:tcW w:w="2160" w:type="dxa"/>
          </w:tcPr>
          <w:p w14:paraId="2CCEAFC2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10396DA3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062FB69F" w14:textId="77777777" w:rsidR="002641F8" w:rsidRDefault="00000000">
            <w:r>
              <w:t>Molnár Tamás</w:t>
            </w:r>
          </w:p>
        </w:tc>
        <w:tc>
          <w:tcPr>
            <w:tcW w:w="2160" w:type="dxa"/>
          </w:tcPr>
          <w:p w14:paraId="6F7DB246" w14:textId="77777777" w:rsidR="002641F8" w:rsidRDefault="002641F8"/>
        </w:tc>
      </w:tr>
      <w:tr w:rsidR="002641F8" w14:paraId="422835F3" w14:textId="77777777">
        <w:tc>
          <w:tcPr>
            <w:tcW w:w="2160" w:type="dxa"/>
          </w:tcPr>
          <w:p w14:paraId="0FD84BBF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77DEA112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32D622B4" w14:textId="77777777" w:rsidR="002641F8" w:rsidRDefault="00000000">
            <w:r>
              <w:t>Nagy Levente</w:t>
            </w:r>
          </w:p>
        </w:tc>
        <w:tc>
          <w:tcPr>
            <w:tcW w:w="2160" w:type="dxa"/>
          </w:tcPr>
          <w:p w14:paraId="5BFE3446" w14:textId="77777777" w:rsidR="002641F8" w:rsidRDefault="002641F8"/>
        </w:tc>
      </w:tr>
      <w:tr w:rsidR="002641F8" w14:paraId="61ADD165" w14:textId="77777777">
        <w:tc>
          <w:tcPr>
            <w:tcW w:w="2160" w:type="dxa"/>
          </w:tcPr>
          <w:p w14:paraId="1BAA80EC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7720A8CF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3AF90D8D" w14:textId="77777777" w:rsidR="002641F8" w:rsidRDefault="00000000">
            <w:r>
              <w:t>Németh Vencel</w:t>
            </w:r>
          </w:p>
        </w:tc>
        <w:tc>
          <w:tcPr>
            <w:tcW w:w="2160" w:type="dxa"/>
          </w:tcPr>
          <w:p w14:paraId="7F89B9E7" w14:textId="77777777" w:rsidR="002641F8" w:rsidRDefault="002641F8"/>
        </w:tc>
      </w:tr>
    </w:tbl>
    <w:p w14:paraId="644700E8" w14:textId="77777777" w:rsidR="002641F8" w:rsidRDefault="002641F8"/>
    <w:p w14:paraId="12FAAFBB" w14:textId="06C56B84" w:rsidR="00C87858" w:rsidRDefault="00C87858">
      <w:r>
        <w:br w:type="page"/>
      </w:r>
    </w:p>
    <w:p w14:paraId="5EBA67C4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97086B8" w14:textId="77777777">
        <w:tc>
          <w:tcPr>
            <w:tcW w:w="2160" w:type="dxa"/>
          </w:tcPr>
          <w:p w14:paraId="36345E8B" w14:textId="77777777" w:rsidR="002641F8" w:rsidRDefault="00000000">
            <w:r>
              <w:t>25 m. FIÚ HÁT 2017.</w:t>
            </w:r>
          </w:p>
        </w:tc>
        <w:tc>
          <w:tcPr>
            <w:tcW w:w="2160" w:type="dxa"/>
          </w:tcPr>
          <w:p w14:paraId="121BCA86" w14:textId="77777777" w:rsidR="002641F8" w:rsidRDefault="002641F8"/>
        </w:tc>
        <w:tc>
          <w:tcPr>
            <w:tcW w:w="2160" w:type="dxa"/>
          </w:tcPr>
          <w:p w14:paraId="4F3529DB" w14:textId="77777777" w:rsidR="002641F8" w:rsidRDefault="002641F8"/>
        </w:tc>
        <w:tc>
          <w:tcPr>
            <w:tcW w:w="2160" w:type="dxa"/>
          </w:tcPr>
          <w:p w14:paraId="459392B8" w14:textId="77777777" w:rsidR="002641F8" w:rsidRDefault="002641F8"/>
        </w:tc>
      </w:tr>
      <w:tr w:rsidR="002641F8" w14:paraId="7F56B0E2" w14:textId="77777777">
        <w:tc>
          <w:tcPr>
            <w:tcW w:w="2160" w:type="dxa"/>
          </w:tcPr>
          <w:p w14:paraId="7CED0D91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D2E73E1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A20507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4BC8567" w14:textId="77777777" w:rsidR="002641F8" w:rsidRDefault="00000000">
            <w:r>
              <w:t>elért idő</w:t>
            </w:r>
          </w:p>
        </w:tc>
      </w:tr>
      <w:tr w:rsidR="002641F8" w14:paraId="673D516C" w14:textId="77777777">
        <w:tc>
          <w:tcPr>
            <w:tcW w:w="2160" w:type="dxa"/>
          </w:tcPr>
          <w:p w14:paraId="3BCCC0AB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39082F9F" w14:textId="77777777" w:rsidR="002641F8" w:rsidRDefault="00000000">
            <w:r>
              <w:t>Kürtfalvi Ármin</w:t>
            </w:r>
          </w:p>
        </w:tc>
        <w:tc>
          <w:tcPr>
            <w:tcW w:w="2160" w:type="dxa"/>
          </w:tcPr>
          <w:p w14:paraId="0A17B5E4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AA9981C" w14:textId="77777777" w:rsidR="002641F8" w:rsidRDefault="00000000">
            <w:r>
              <w:t>0:00:23:91</w:t>
            </w:r>
          </w:p>
        </w:tc>
      </w:tr>
      <w:tr w:rsidR="002641F8" w14:paraId="0B90E80A" w14:textId="77777777">
        <w:tc>
          <w:tcPr>
            <w:tcW w:w="2160" w:type="dxa"/>
          </w:tcPr>
          <w:p w14:paraId="3669819D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89E34A9" w14:textId="77777777" w:rsidR="002641F8" w:rsidRDefault="00000000">
            <w:r>
              <w:t>Rakó Milán</w:t>
            </w:r>
          </w:p>
        </w:tc>
        <w:tc>
          <w:tcPr>
            <w:tcW w:w="2160" w:type="dxa"/>
          </w:tcPr>
          <w:p w14:paraId="3856FBF4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7C0CA132" w14:textId="77777777" w:rsidR="002641F8" w:rsidRDefault="00000000">
            <w:r>
              <w:t>0:00:23:91</w:t>
            </w:r>
          </w:p>
        </w:tc>
      </w:tr>
      <w:tr w:rsidR="002641F8" w14:paraId="52A31C89" w14:textId="77777777">
        <w:tc>
          <w:tcPr>
            <w:tcW w:w="2160" w:type="dxa"/>
          </w:tcPr>
          <w:p w14:paraId="51227843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26C77C2" w14:textId="77777777" w:rsidR="002641F8" w:rsidRDefault="00000000">
            <w:r>
              <w:t>Szerényi Bánk</w:t>
            </w:r>
          </w:p>
        </w:tc>
        <w:tc>
          <w:tcPr>
            <w:tcW w:w="2160" w:type="dxa"/>
          </w:tcPr>
          <w:p w14:paraId="063B2A0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6C79B72" w14:textId="77777777" w:rsidR="002641F8" w:rsidRDefault="00000000">
            <w:r>
              <w:t>0:00:25:75</w:t>
            </w:r>
          </w:p>
        </w:tc>
      </w:tr>
      <w:tr w:rsidR="002641F8" w14:paraId="4DA0B748" w14:textId="77777777">
        <w:tc>
          <w:tcPr>
            <w:tcW w:w="2160" w:type="dxa"/>
          </w:tcPr>
          <w:p w14:paraId="568A8F7B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CAF481D" w14:textId="77777777" w:rsidR="002641F8" w:rsidRDefault="00000000">
            <w:r>
              <w:t>Prekup Zalán</w:t>
            </w:r>
          </w:p>
        </w:tc>
        <w:tc>
          <w:tcPr>
            <w:tcW w:w="2160" w:type="dxa"/>
          </w:tcPr>
          <w:p w14:paraId="0B6E3FA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F8BB4B8" w14:textId="77777777" w:rsidR="002641F8" w:rsidRDefault="00000000">
            <w:r>
              <w:t>0:00:25:89</w:t>
            </w:r>
          </w:p>
        </w:tc>
      </w:tr>
      <w:tr w:rsidR="002641F8" w14:paraId="3B0511BC" w14:textId="77777777">
        <w:tc>
          <w:tcPr>
            <w:tcW w:w="2160" w:type="dxa"/>
          </w:tcPr>
          <w:p w14:paraId="29A42717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97C6058" w14:textId="77777777" w:rsidR="002641F8" w:rsidRDefault="00000000">
            <w:r>
              <w:t>Racskó Gergely</w:t>
            </w:r>
          </w:p>
        </w:tc>
        <w:tc>
          <w:tcPr>
            <w:tcW w:w="2160" w:type="dxa"/>
          </w:tcPr>
          <w:p w14:paraId="5388D24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2F7E47B" w14:textId="77777777" w:rsidR="002641F8" w:rsidRDefault="00000000">
            <w:r>
              <w:t>0:00:28:05</w:t>
            </w:r>
          </w:p>
        </w:tc>
      </w:tr>
      <w:tr w:rsidR="002641F8" w14:paraId="7198229B" w14:textId="77777777">
        <w:tc>
          <w:tcPr>
            <w:tcW w:w="2160" w:type="dxa"/>
          </w:tcPr>
          <w:p w14:paraId="4C8624F9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1454FD4" w14:textId="77777777" w:rsidR="002641F8" w:rsidRDefault="00000000">
            <w:r>
              <w:t>Cseh Gergő</w:t>
            </w:r>
          </w:p>
        </w:tc>
        <w:tc>
          <w:tcPr>
            <w:tcW w:w="2160" w:type="dxa"/>
          </w:tcPr>
          <w:p w14:paraId="6B145D0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7415CF7" w14:textId="77777777" w:rsidR="002641F8" w:rsidRDefault="00000000">
            <w:r>
              <w:t>0:00:28:19</w:t>
            </w:r>
          </w:p>
        </w:tc>
      </w:tr>
      <w:tr w:rsidR="002641F8" w14:paraId="55C26C1D" w14:textId="77777777">
        <w:tc>
          <w:tcPr>
            <w:tcW w:w="2160" w:type="dxa"/>
          </w:tcPr>
          <w:p w14:paraId="74747AF5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339E0383" w14:textId="77777777" w:rsidR="002641F8" w:rsidRDefault="00000000">
            <w:r>
              <w:t>Bognár Sándor</w:t>
            </w:r>
          </w:p>
        </w:tc>
        <w:tc>
          <w:tcPr>
            <w:tcW w:w="2160" w:type="dxa"/>
          </w:tcPr>
          <w:p w14:paraId="4FF991D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45C58AB" w14:textId="77777777" w:rsidR="002641F8" w:rsidRDefault="00000000">
            <w:r>
              <w:t>0:00:31:08</w:t>
            </w:r>
          </w:p>
        </w:tc>
      </w:tr>
      <w:tr w:rsidR="002641F8" w14:paraId="6A217AC9" w14:textId="77777777">
        <w:tc>
          <w:tcPr>
            <w:tcW w:w="2160" w:type="dxa"/>
          </w:tcPr>
          <w:p w14:paraId="1EBA8621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4B8618C" w14:textId="77777777" w:rsidR="002641F8" w:rsidRDefault="00000000">
            <w:r>
              <w:t>Simon Kornél</w:t>
            </w:r>
          </w:p>
        </w:tc>
        <w:tc>
          <w:tcPr>
            <w:tcW w:w="2160" w:type="dxa"/>
          </w:tcPr>
          <w:p w14:paraId="6083359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4ABB3E7" w14:textId="77777777" w:rsidR="002641F8" w:rsidRDefault="00000000">
            <w:r>
              <w:t>0:00:33:66</w:t>
            </w:r>
          </w:p>
        </w:tc>
      </w:tr>
      <w:tr w:rsidR="002641F8" w14:paraId="2427CC83" w14:textId="77777777">
        <w:tc>
          <w:tcPr>
            <w:tcW w:w="2160" w:type="dxa"/>
          </w:tcPr>
          <w:p w14:paraId="21705101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6CE060FD" w14:textId="77777777" w:rsidR="002641F8" w:rsidRDefault="00000000">
            <w:r>
              <w:t>Bíró Bence Marcell</w:t>
            </w:r>
          </w:p>
        </w:tc>
        <w:tc>
          <w:tcPr>
            <w:tcW w:w="2160" w:type="dxa"/>
          </w:tcPr>
          <w:p w14:paraId="76F5AAA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9A04299" w14:textId="77777777" w:rsidR="002641F8" w:rsidRDefault="00000000">
            <w:r>
              <w:t>0:00:34:12</w:t>
            </w:r>
          </w:p>
        </w:tc>
      </w:tr>
      <w:tr w:rsidR="002641F8" w14:paraId="46BC0438" w14:textId="77777777">
        <w:tc>
          <w:tcPr>
            <w:tcW w:w="2160" w:type="dxa"/>
          </w:tcPr>
          <w:p w14:paraId="25DD8AC5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3F215E7D" w14:textId="77777777" w:rsidR="002641F8" w:rsidRDefault="00000000">
            <w:r>
              <w:t>Pataki Zétény</w:t>
            </w:r>
          </w:p>
        </w:tc>
        <w:tc>
          <w:tcPr>
            <w:tcW w:w="2160" w:type="dxa"/>
          </w:tcPr>
          <w:p w14:paraId="7E32C0B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C182E7A" w14:textId="77777777" w:rsidR="002641F8" w:rsidRDefault="00000000">
            <w:r>
              <w:t>0:00:34:80</w:t>
            </w:r>
          </w:p>
        </w:tc>
      </w:tr>
      <w:tr w:rsidR="002641F8" w14:paraId="72649330" w14:textId="77777777">
        <w:tc>
          <w:tcPr>
            <w:tcW w:w="2160" w:type="dxa"/>
          </w:tcPr>
          <w:p w14:paraId="35FAA299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6B3CA1A5" w14:textId="77777777" w:rsidR="002641F8" w:rsidRDefault="00000000">
            <w:r>
              <w:t>Hosszú Ádám</w:t>
            </w:r>
          </w:p>
        </w:tc>
        <w:tc>
          <w:tcPr>
            <w:tcW w:w="2160" w:type="dxa"/>
          </w:tcPr>
          <w:p w14:paraId="10121D8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203446B" w14:textId="77777777" w:rsidR="002641F8" w:rsidRDefault="00000000">
            <w:r>
              <w:t>0:00:36:74</w:t>
            </w:r>
          </w:p>
        </w:tc>
      </w:tr>
      <w:tr w:rsidR="002641F8" w14:paraId="01632B1A" w14:textId="77777777">
        <w:tc>
          <w:tcPr>
            <w:tcW w:w="2160" w:type="dxa"/>
          </w:tcPr>
          <w:p w14:paraId="176F7BDF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2AEFCEFD" w14:textId="77777777" w:rsidR="002641F8" w:rsidRDefault="00000000">
            <w:r>
              <w:t>László Domonkos</w:t>
            </w:r>
          </w:p>
        </w:tc>
        <w:tc>
          <w:tcPr>
            <w:tcW w:w="2160" w:type="dxa"/>
          </w:tcPr>
          <w:p w14:paraId="4CE4837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59572D4" w14:textId="77777777" w:rsidR="002641F8" w:rsidRDefault="00000000">
            <w:r>
              <w:t>0:00:39:47</w:t>
            </w:r>
          </w:p>
        </w:tc>
      </w:tr>
      <w:tr w:rsidR="002641F8" w14:paraId="2708B544" w14:textId="77777777">
        <w:tc>
          <w:tcPr>
            <w:tcW w:w="2160" w:type="dxa"/>
          </w:tcPr>
          <w:p w14:paraId="54793021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483837DB" w14:textId="77777777" w:rsidR="002641F8" w:rsidRDefault="00000000">
            <w:r>
              <w:t>Szabó Bence</w:t>
            </w:r>
          </w:p>
        </w:tc>
        <w:tc>
          <w:tcPr>
            <w:tcW w:w="2160" w:type="dxa"/>
          </w:tcPr>
          <w:p w14:paraId="2FC3B80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276EA57" w14:textId="77777777" w:rsidR="002641F8" w:rsidRDefault="00000000">
            <w:r>
              <w:t>0:00:49:02</w:t>
            </w:r>
          </w:p>
        </w:tc>
      </w:tr>
      <w:tr w:rsidR="002641F8" w14:paraId="0A3E38F5" w14:textId="77777777">
        <w:tc>
          <w:tcPr>
            <w:tcW w:w="2160" w:type="dxa"/>
          </w:tcPr>
          <w:p w14:paraId="141ECB3F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C67FCAF" w14:textId="77777777" w:rsidR="002641F8" w:rsidRDefault="00000000">
            <w:r>
              <w:t>Révész Álmos Lehel</w:t>
            </w:r>
          </w:p>
        </w:tc>
        <w:tc>
          <w:tcPr>
            <w:tcW w:w="2160" w:type="dxa"/>
          </w:tcPr>
          <w:p w14:paraId="3C55CCBF" w14:textId="77777777" w:rsidR="002641F8" w:rsidRDefault="002641F8"/>
        </w:tc>
        <w:tc>
          <w:tcPr>
            <w:tcW w:w="2160" w:type="dxa"/>
          </w:tcPr>
          <w:p w14:paraId="429C88F0" w14:textId="77777777" w:rsidR="002641F8" w:rsidRDefault="002641F8"/>
        </w:tc>
      </w:tr>
      <w:tr w:rsidR="002641F8" w14:paraId="4C33A1BA" w14:textId="77777777">
        <w:tc>
          <w:tcPr>
            <w:tcW w:w="2160" w:type="dxa"/>
          </w:tcPr>
          <w:p w14:paraId="101BB35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1BC147B" w14:textId="77777777" w:rsidR="002641F8" w:rsidRDefault="00000000">
            <w:r>
              <w:t>Zima Krisztián</w:t>
            </w:r>
          </w:p>
        </w:tc>
        <w:tc>
          <w:tcPr>
            <w:tcW w:w="2160" w:type="dxa"/>
          </w:tcPr>
          <w:p w14:paraId="776A8088" w14:textId="77777777" w:rsidR="002641F8" w:rsidRDefault="002641F8"/>
        </w:tc>
        <w:tc>
          <w:tcPr>
            <w:tcW w:w="2160" w:type="dxa"/>
          </w:tcPr>
          <w:p w14:paraId="4BD1D70B" w14:textId="77777777" w:rsidR="002641F8" w:rsidRDefault="002641F8"/>
        </w:tc>
      </w:tr>
    </w:tbl>
    <w:p w14:paraId="73D04983" w14:textId="77777777" w:rsidR="002641F8" w:rsidRDefault="002641F8"/>
    <w:p w14:paraId="18A12AD7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836E741" w14:textId="77777777">
        <w:tc>
          <w:tcPr>
            <w:tcW w:w="2160" w:type="dxa"/>
          </w:tcPr>
          <w:p w14:paraId="79F54482" w14:textId="77777777" w:rsidR="002641F8" w:rsidRDefault="00000000">
            <w:r>
              <w:t>25 m. FIÚ HÁT 2018.</w:t>
            </w:r>
          </w:p>
        </w:tc>
        <w:tc>
          <w:tcPr>
            <w:tcW w:w="2160" w:type="dxa"/>
          </w:tcPr>
          <w:p w14:paraId="5152173A" w14:textId="77777777" w:rsidR="002641F8" w:rsidRDefault="002641F8"/>
        </w:tc>
        <w:tc>
          <w:tcPr>
            <w:tcW w:w="2160" w:type="dxa"/>
          </w:tcPr>
          <w:p w14:paraId="5551EA67" w14:textId="77777777" w:rsidR="002641F8" w:rsidRDefault="002641F8"/>
        </w:tc>
        <w:tc>
          <w:tcPr>
            <w:tcW w:w="2160" w:type="dxa"/>
          </w:tcPr>
          <w:p w14:paraId="429A658F" w14:textId="77777777" w:rsidR="002641F8" w:rsidRDefault="002641F8"/>
        </w:tc>
      </w:tr>
      <w:tr w:rsidR="002641F8" w14:paraId="7CC777E7" w14:textId="77777777">
        <w:tc>
          <w:tcPr>
            <w:tcW w:w="2160" w:type="dxa"/>
          </w:tcPr>
          <w:p w14:paraId="2D528D52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53043B0F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45A9819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0289D545" w14:textId="77777777" w:rsidR="002641F8" w:rsidRDefault="00000000">
            <w:r>
              <w:t>elért idő</w:t>
            </w:r>
          </w:p>
        </w:tc>
      </w:tr>
      <w:tr w:rsidR="002641F8" w14:paraId="56DBE680" w14:textId="77777777">
        <w:tc>
          <w:tcPr>
            <w:tcW w:w="2160" w:type="dxa"/>
          </w:tcPr>
          <w:p w14:paraId="0B4FCFD6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0FE4F2FA" w14:textId="77777777" w:rsidR="002641F8" w:rsidRDefault="00000000">
            <w:r>
              <w:t>Kuncz Lóránt</w:t>
            </w:r>
          </w:p>
        </w:tc>
        <w:tc>
          <w:tcPr>
            <w:tcW w:w="2160" w:type="dxa"/>
          </w:tcPr>
          <w:p w14:paraId="5D4A171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E63D47E" w14:textId="77777777" w:rsidR="002641F8" w:rsidRDefault="00000000">
            <w:r>
              <w:t>0:00:29:59</w:t>
            </w:r>
          </w:p>
        </w:tc>
      </w:tr>
      <w:tr w:rsidR="002641F8" w14:paraId="15CCF889" w14:textId="77777777">
        <w:tc>
          <w:tcPr>
            <w:tcW w:w="2160" w:type="dxa"/>
          </w:tcPr>
          <w:p w14:paraId="4D2698BC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CBE5523" w14:textId="77777777" w:rsidR="002641F8" w:rsidRDefault="00000000">
            <w:r>
              <w:t>Kosztyán Zinon</w:t>
            </w:r>
          </w:p>
        </w:tc>
        <w:tc>
          <w:tcPr>
            <w:tcW w:w="2160" w:type="dxa"/>
          </w:tcPr>
          <w:p w14:paraId="0CD50EB0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4A129C9" w14:textId="77777777" w:rsidR="002641F8" w:rsidRDefault="00000000">
            <w:r>
              <w:t>0:00:31:70</w:t>
            </w:r>
          </w:p>
        </w:tc>
      </w:tr>
      <w:tr w:rsidR="002641F8" w14:paraId="42F65E43" w14:textId="77777777">
        <w:tc>
          <w:tcPr>
            <w:tcW w:w="2160" w:type="dxa"/>
          </w:tcPr>
          <w:p w14:paraId="7367648D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0896BAF" w14:textId="77777777" w:rsidR="002641F8" w:rsidRDefault="00000000">
            <w:r>
              <w:t>Nagy Soma</w:t>
            </w:r>
          </w:p>
        </w:tc>
        <w:tc>
          <w:tcPr>
            <w:tcW w:w="2160" w:type="dxa"/>
          </w:tcPr>
          <w:p w14:paraId="12F4F929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B07528A" w14:textId="77777777" w:rsidR="002641F8" w:rsidRDefault="00000000">
            <w:r>
              <w:t>0:00:36:71</w:t>
            </w:r>
          </w:p>
        </w:tc>
      </w:tr>
      <w:tr w:rsidR="002641F8" w14:paraId="13143D58" w14:textId="77777777">
        <w:tc>
          <w:tcPr>
            <w:tcW w:w="2160" w:type="dxa"/>
          </w:tcPr>
          <w:p w14:paraId="008AF9EC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EA29472" w14:textId="77777777" w:rsidR="002641F8" w:rsidRDefault="00000000">
            <w:r>
              <w:t>Hódi Botond</w:t>
            </w:r>
          </w:p>
        </w:tc>
        <w:tc>
          <w:tcPr>
            <w:tcW w:w="2160" w:type="dxa"/>
          </w:tcPr>
          <w:p w14:paraId="6E25BEB7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9126E0A" w14:textId="77777777" w:rsidR="002641F8" w:rsidRDefault="00000000">
            <w:r>
              <w:t>0:00:39:10</w:t>
            </w:r>
          </w:p>
        </w:tc>
      </w:tr>
      <w:tr w:rsidR="002641F8" w14:paraId="3E1924AA" w14:textId="77777777">
        <w:tc>
          <w:tcPr>
            <w:tcW w:w="2160" w:type="dxa"/>
          </w:tcPr>
          <w:p w14:paraId="0A8205E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392A2E57" w14:textId="77777777" w:rsidR="002641F8" w:rsidRDefault="00000000">
            <w:r>
              <w:t>Kresnyavi Nándor</w:t>
            </w:r>
          </w:p>
        </w:tc>
        <w:tc>
          <w:tcPr>
            <w:tcW w:w="2160" w:type="dxa"/>
          </w:tcPr>
          <w:p w14:paraId="22407FE5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F774830" w14:textId="77777777" w:rsidR="002641F8" w:rsidRDefault="00000000">
            <w:r>
              <w:t>0:00:39:70</w:t>
            </w:r>
          </w:p>
        </w:tc>
      </w:tr>
      <w:tr w:rsidR="002641F8" w14:paraId="17B59AFB" w14:textId="77777777">
        <w:tc>
          <w:tcPr>
            <w:tcW w:w="2160" w:type="dxa"/>
          </w:tcPr>
          <w:p w14:paraId="65A075AE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7CF91F1" w14:textId="77777777" w:rsidR="002641F8" w:rsidRDefault="00000000">
            <w:r>
              <w:t>Rimóczi Zente</w:t>
            </w:r>
          </w:p>
        </w:tc>
        <w:tc>
          <w:tcPr>
            <w:tcW w:w="2160" w:type="dxa"/>
          </w:tcPr>
          <w:p w14:paraId="511E9C7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E64AFB6" w14:textId="77777777" w:rsidR="002641F8" w:rsidRDefault="00000000">
            <w:r>
              <w:t>0:00:43:55</w:t>
            </w:r>
          </w:p>
        </w:tc>
      </w:tr>
      <w:tr w:rsidR="002641F8" w14:paraId="17B0EBC3" w14:textId="77777777">
        <w:tc>
          <w:tcPr>
            <w:tcW w:w="2160" w:type="dxa"/>
          </w:tcPr>
          <w:p w14:paraId="2D075C10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E63933A" w14:textId="77777777" w:rsidR="002641F8" w:rsidRDefault="00000000">
            <w:r>
              <w:t>Kopjár Sámuel</w:t>
            </w:r>
          </w:p>
        </w:tc>
        <w:tc>
          <w:tcPr>
            <w:tcW w:w="2160" w:type="dxa"/>
          </w:tcPr>
          <w:p w14:paraId="1D13E181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EBEC5A4" w14:textId="77777777" w:rsidR="002641F8" w:rsidRDefault="00000000">
            <w:r>
              <w:t>0:00:44:70</w:t>
            </w:r>
          </w:p>
        </w:tc>
      </w:tr>
    </w:tbl>
    <w:p w14:paraId="795160BE" w14:textId="77777777" w:rsidR="002641F8" w:rsidRDefault="002641F8"/>
    <w:p w14:paraId="41F94F1C" w14:textId="302BA89D" w:rsidR="00C87858" w:rsidRDefault="00C87858">
      <w:r>
        <w:br w:type="page"/>
      </w:r>
    </w:p>
    <w:p w14:paraId="15F063C8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038DF55" w14:textId="77777777">
        <w:tc>
          <w:tcPr>
            <w:tcW w:w="2160" w:type="dxa"/>
          </w:tcPr>
          <w:p w14:paraId="145CC934" w14:textId="77777777" w:rsidR="002641F8" w:rsidRDefault="00000000">
            <w:r>
              <w:t>25 m. LÁNY HÁT 2017.</w:t>
            </w:r>
          </w:p>
        </w:tc>
        <w:tc>
          <w:tcPr>
            <w:tcW w:w="2160" w:type="dxa"/>
          </w:tcPr>
          <w:p w14:paraId="469F962C" w14:textId="77777777" w:rsidR="002641F8" w:rsidRDefault="002641F8"/>
        </w:tc>
        <w:tc>
          <w:tcPr>
            <w:tcW w:w="2160" w:type="dxa"/>
          </w:tcPr>
          <w:p w14:paraId="7350FE5B" w14:textId="77777777" w:rsidR="002641F8" w:rsidRDefault="002641F8"/>
        </w:tc>
        <w:tc>
          <w:tcPr>
            <w:tcW w:w="2160" w:type="dxa"/>
          </w:tcPr>
          <w:p w14:paraId="053AEA3D" w14:textId="77777777" w:rsidR="002641F8" w:rsidRDefault="002641F8"/>
        </w:tc>
      </w:tr>
      <w:tr w:rsidR="002641F8" w14:paraId="5FF701CC" w14:textId="77777777">
        <w:tc>
          <w:tcPr>
            <w:tcW w:w="2160" w:type="dxa"/>
          </w:tcPr>
          <w:p w14:paraId="60DC8A0E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07A9348C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151A333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3EE81D1" w14:textId="77777777" w:rsidR="002641F8" w:rsidRDefault="00000000">
            <w:r>
              <w:t>elért idő</w:t>
            </w:r>
          </w:p>
        </w:tc>
      </w:tr>
      <w:tr w:rsidR="002641F8" w14:paraId="46A7FF67" w14:textId="77777777">
        <w:tc>
          <w:tcPr>
            <w:tcW w:w="2160" w:type="dxa"/>
          </w:tcPr>
          <w:p w14:paraId="220CD068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60A3E71E" w14:textId="77777777" w:rsidR="002641F8" w:rsidRDefault="00000000">
            <w:r>
              <w:t>Kir Adél</w:t>
            </w:r>
          </w:p>
        </w:tc>
        <w:tc>
          <w:tcPr>
            <w:tcW w:w="2160" w:type="dxa"/>
          </w:tcPr>
          <w:p w14:paraId="0AE652B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1006178" w14:textId="77777777" w:rsidR="002641F8" w:rsidRDefault="00000000">
            <w:r>
              <w:t>0:00:25:64</w:t>
            </w:r>
          </w:p>
        </w:tc>
      </w:tr>
      <w:tr w:rsidR="002641F8" w14:paraId="157A2789" w14:textId="77777777">
        <w:tc>
          <w:tcPr>
            <w:tcW w:w="2160" w:type="dxa"/>
          </w:tcPr>
          <w:p w14:paraId="35FDDED9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675AE8CC" w14:textId="77777777" w:rsidR="002641F8" w:rsidRDefault="00000000">
            <w:r>
              <w:t>Viczián Eszter</w:t>
            </w:r>
          </w:p>
        </w:tc>
        <w:tc>
          <w:tcPr>
            <w:tcW w:w="2160" w:type="dxa"/>
          </w:tcPr>
          <w:p w14:paraId="25A1BC4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8C05498" w14:textId="77777777" w:rsidR="002641F8" w:rsidRDefault="00000000">
            <w:r>
              <w:t>0:00:29:03</w:t>
            </w:r>
          </w:p>
        </w:tc>
      </w:tr>
      <w:tr w:rsidR="002641F8" w14:paraId="4707E7CE" w14:textId="77777777">
        <w:tc>
          <w:tcPr>
            <w:tcW w:w="2160" w:type="dxa"/>
          </w:tcPr>
          <w:p w14:paraId="0A4B5DDB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085C5F0C" w14:textId="77777777" w:rsidR="002641F8" w:rsidRDefault="00000000">
            <w:r>
              <w:t>Demeter Anna</w:t>
            </w:r>
          </w:p>
        </w:tc>
        <w:tc>
          <w:tcPr>
            <w:tcW w:w="2160" w:type="dxa"/>
          </w:tcPr>
          <w:p w14:paraId="5AB7039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A115C1F" w14:textId="77777777" w:rsidR="002641F8" w:rsidRDefault="00000000">
            <w:r>
              <w:t>0:00:30:21</w:t>
            </w:r>
          </w:p>
        </w:tc>
      </w:tr>
      <w:tr w:rsidR="002641F8" w14:paraId="64703431" w14:textId="77777777">
        <w:tc>
          <w:tcPr>
            <w:tcW w:w="2160" w:type="dxa"/>
          </w:tcPr>
          <w:p w14:paraId="15549BCF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9EA2319" w14:textId="77777777" w:rsidR="002641F8" w:rsidRDefault="00000000">
            <w:r>
              <w:t>Drippey Piroska</w:t>
            </w:r>
          </w:p>
        </w:tc>
        <w:tc>
          <w:tcPr>
            <w:tcW w:w="2160" w:type="dxa"/>
          </w:tcPr>
          <w:p w14:paraId="56515A2F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9FDB0B1" w14:textId="77777777" w:rsidR="002641F8" w:rsidRDefault="00000000">
            <w:r>
              <w:t>0:00:31:02</w:t>
            </w:r>
          </w:p>
        </w:tc>
      </w:tr>
      <w:tr w:rsidR="002641F8" w14:paraId="73ABFA2C" w14:textId="77777777">
        <w:tc>
          <w:tcPr>
            <w:tcW w:w="2160" w:type="dxa"/>
          </w:tcPr>
          <w:p w14:paraId="3F8F16FD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6F71C3EB" w14:textId="77777777" w:rsidR="002641F8" w:rsidRDefault="00000000">
            <w:r>
              <w:t>Orbán Anna</w:t>
            </w:r>
          </w:p>
        </w:tc>
        <w:tc>
          <w:tcPr>
            <w:tcW w:w="2160" w:type="dxa"/>
          </w:tcPr>
          <w:p w14:paraId="7A7610A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E6A6B88" w14:textId="77777777" w:rsidR="002641F8" w:rsidRDefault="00000000">
            <w:r>
              <w:t>0:00:31:22</w:t>
            </w:r>
          </w:p>
        </w:tc>
      </w:tr>
      <w:tr w:rsidR="002641F8" w14:paraId="286949C8" w14:textId="77777777">
        <w:tc>
          <w:tcPr>
            <w:tcW w:w="2160" w:type="dxa"/>
          </w:tcPr>
          <w:p w14:paraId="27A96BE9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299DA249" w14:textId="77777777" w:rsidR="002641F8" w:rsidRDefault="00000000">
            <w:r>
              <w:t>Szakadáti Sára</w:t>
            </w:r>
          </w:p>
        </w:tc>
        <w:tc>
          <w:tcPr>
            <w:tcW w:w="2160" w:type="dxa"/>
          </w:tcPr>
          <w:p w14:paraId="1F679FC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569D6FB" w14:textId="77777777" w:rsidR="002641F8" w:rsidRDefault="00000000">
            <w:r>
              <w:t>0:00:33:21</w:t>
            </w:r>
          </w:p>
        </w:tc>
      </w:tr>
      <w:tr w:rsidR="002641F8" w14:paraId="706CD8A4" w14:textId="77777777">
        <w:tc>
          <w:tcPr>
            <w:tcW w:w="2160" w:type="dxa"/>
          </w:tcPr>
          <w:p w14:paraId="6A403507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3C3F304D" w14:textId="77777777" w:rsidR="002641F8" w:rsidRDefault="00000000">
            <w:r>
              <w:t>Pfeiffer Janka</w:t>
            </w:r>
          </w:p>
        </w:tc>
        <w:tc>
          <w:tcPr>
            <w:tcW w:w="2160" w:type="dxa"/>
          </w:tcPr>
          <w:p w14:paraId="5F2CBCE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2570BCF" w14:textId="77777777" w:rsidR="002641F8" w:rsidRDefault="00000000">
            <w:r>
              <w:t>0:00:35:27</w:t>
            </w:r>
          </w:p>
        </w:tc>
      </w:tr>
      <w:tr w:rsidR="002641F8" w14:paraId="03D6AB69" w14:textId="77777777">
        <w:tc>
          <w:tcPr>
            <w:tcW w:w="2160" w:type="dxa"/>
          </w:tcPr>
          <w:p w14:paraId="1AC0009E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52E47CBF" w14:textId="77777777" w:rsidR="002641F8" w:rsidRDefault="00000000">
            <w:r>
              <w:t>Birk Borbála</w:t>
            </w:r>
          </w:p>
        </w:tc>
        <w:tc>
          <w:tcPr>
            <w:tcW w:w="2160" w:type="dxa"/>
          </w:tcPr>
          <w:p w14:paraId="229292F1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C1BDC13" w14:textId="77777777" w:rsidR="002641F8" w:rsidRDefault="00000000">
            <w:r>
              <w:t>0:00:40:61</w:t>
            </w:r>
          </w:p>
        </w:tc>
      </w:tr>
    </w:tbl>
    <w:p w14:paraId="5D7A7AD6" w14:textId="77777777" w:rsidR="002641F8" w:rsidRDefault="002641F8"/>
    <w:p w14:paraId="3EC75D93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19A0B2D" w14:textId="77777777">
        <w:tc>
          <w:tcPr>
            <w:tcW w:w="2160" w:type="dxa"/>
          </w:tcPr>
          <w:p w14:paraId="015DB795" w14:textId="77777777" w:rsidR="002641F8" w:rsidRDefault="00000000">
            <w:r>
              <w:t>25 m. LÁNY HÁT 2018.</w:t>
            </w:r>
          </w:p>
        </w:tc>
        <w:tc>
          <w:tcPr>
            <w:tcW w:w="2160" w:type="dxa"/>
          </w:tcPr>
          <w:p w14:paraId="0358872E" w14:textId="77777777" w:rsidR="002641F8" w:rsidRDefault="002641F8"/>
        </w:tc>
        <w:tc>
          <w:tcPr>
            <w:tcW w:w="2160" w:type="dxa"/>
          </w:tcPr>
          <w:p w14:paraId="76469E17" w14:textId="77777777" w:rsidR="002641F8" w:rsidRDefault="002641F8"/>
        </w:tc>
        <w:tc>
          <w:tcPr>
            <w:tcW w:w="2160" w:type="dxa"/>
          </w:tcPr>
          <w:p w14:paraId="0E2BCE67" w14:textId="77777777" w:rsidR="002641F8" w:rsidRDefault="002641F8"/>
        </w:tc>
      </w:tr>
      <w:tr w:rsidR="002641F8" w14:paraId="7DCD5240" w14:textId="77777777">
        <w:tc>
          <w:tcPr>
            <w:tcW w:w="2160" w:type="dxa"/>
          </w:tcPr>
          <w:p w14:paraId="4DAB9B4F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4B71F6FF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E1D718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A99EAB0" w14:textId="77777777" w:rsidR="002641F8" w:rsidRDefault="00000000">
            <w:r>
              <w:t>elért idő</w:t>
            </w:r>
          </w:p>
        </w:tc>
      </w:tr>
      <w:tr w:rsidR="002641F8" w14:paraId="1647FFBE" w14:textId="77777777">
        <w:tc>
          <w:tcPr>
            <w:tcW w:w="2160" w:type="dxa"/>
          </w:tcPr>
          <w:p w14:paraId="48D96C3E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81A5E43" w14:textId="77777777" w:rsidR="002641F8" w:rsidRDefault="00000000">
            <w:r>
              <w:t>Bőgért Zsófia</w:t>
            </w:r>
          </w:p>
        </w:tc>
        <w:tc>
          <w:tcPr>
            <w:tcW w:w="2160" w:type="dxa"/>
          </w:tcPr>
          <w:p w14:paraId="069F2515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25E49F5" w14:textId="77777777" w:rsidR="002641F8" w:rsidRDefault="00000000">
            <w:r>
              <w:t>0:00:28:40</w:t>
            </w:r>
          </w:p>
        </w:tc>
      </w:tr>
      <w:tr w:rsidR="002641F8" w14:paraId="311E9472" w14:textId="77777777">
        <w:tc>
          <w:tcPr>
            <w:tcW w:w="2160" w:type="dxa"/>
          </w:tcPr>
          <w:p w14:paraId="632AD74A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7D9225B8" w14:textId="77777777" w:rsidR="002641F8" w:rsidRDefault="00000000">
            <w:r>
              <w:t>Majer Dorina</w:t>
            </w:r>
          </w:p>
        </w:tc>
        <w:tc>
          <w:tcPr>
            <w:tcW w:w="2160" w:type="dxa"/>
          </w:tcPr>
          <w:p w14:paraId="6ABDFD00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59FDE44" w14:textId="77777777" w:rsidR="002641F8" w:rsidRDefault="00000000">
            <w:r>
              <w:t>0:00:30:52</w:t>
            </w:r>
          </w:p>
        </w:tc>
      </w:tr>
      <w:tr w:rsidR="002641F8" w14:paraId="78A92B7F" w14:textId="77777777">
        <w:tc>
          <w:tcPr>
            <w:tcW w:w="2160" w:type="dxa"/>
          </w:tcPr>
          <w:p w14:paraId="7D31A6A9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74D3AC02" w14:textId="77777777" w:rsidR="002641F8" w:rsidRDefault="00000000">
            <w:r>
              <w:t>Terman Borbála</w:t>
            </w:r>
          </w:p>
        </w:tc>
        <w:tc>
          <w:tcPr>
            <w:tcW w:w="2160" w:type="dxa"/>
          </w:tcPr>
          <w:p w14:paraId="777ACA6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CB4A19F" w14:textId="77777777" w:rsidR="002641F8" w:rsidRDefault="00000000">
            <w:r>
              <w:t>0:00:31:54</w:t>
            </w:r>
          </w:p>
        </w:tc>
      </w:tr>
      <w:tr w:rsidR="002641F8" w14:paraId="47570099" w14:textId="77777777">
        <w:tc>
          <w:tcPr>
            <w:tcW w:w="2160" w:type="dxa"/>
          </w:tcPr>
          <w:p w14:paraId="0CF6A612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D4DA8A0" w14:textId="77777777" w:rsidR="002641F8" w:rsidRDefault="00000000">
            <w:r>
              <w:t>Hekman Borka</w:t>
            </w:r>
          </w:p>
        </w:tc>
        <w:tc>
          <w:tcPr>
            <w:tcW w:w="2160" w:type="dxa"/>
          </w:tcPr>
          <w:p w14:paraId="574AE2C8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EEAF8C8" w14:textId="77777777" w:rsidR="002641F8" w:rsidRDefault="00000000">
            <w:r>
              <w:t>0:00:33:84</w:t>
            </w:r>
          </w:p>
        </w:tc>
      </w:tr>
      <w:tr w:rsidR="002641F8" w14:paraId="35FFEC80" w14:textId="77777777">
        <w:tc>
          <w:tcPr>
            <w:tcW w:w="2160" w:type="dxa"/>
          </w:tcPr>
          <w:p w14:paraId="6FBED5C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071D3314" w14:textId="77777777" w:rsidR="002641F8" w:rsidRDefault="00000000">
            <w:r>
              <w:t>Dudovics Krisztina Viktória</w:t>
            </w:r>
          </w:p>
        </w:tc>
        <w:tc>
          <w:tcPr>
            <w:tcW w:w="2160" w:type="dxa"/>
          </w:tcPr>
          <w:p w14:paraId="063D47D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7F96761" w14:textId="77777777" w:rsidR="002641F8" w:rsidRDefault="00000000">
            <w:r>
              <w:t>0:00:42:98</w:t>
            </w:r>
          </w:p>
        </w:tc>
      </w:tr>
      <w:tr w:rsidR="002641F8" w14:paraId="34EB60E8" w14:textId="77777777">
        <w:tc>
          <w:tcPr>
            <w:tcW w:w="2160" w:type="dxa"/>
          </w:tcPr>
          <w:p w14:paraId="3620B28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F6CEE0F" w14:textId="77777777" w:rsidR="002641F8" w:rsidRDefault="00000000">
            <w:r>
              <w:t>Böcskei Zselyke</w:t>
            </w:r>
          </w:p>
        </w:tc>
        <w:tc>
          <w:tcPr>
            <w:tcW w:w="2160" w:type="dxa"/>
          </w:tcPr>
          <w:p w14:paraId="30F57E35" w14:textId="77777777" w:rsidR="002641F8" w:rsidRDefault="002641F8"/>
        </w:tc>
        <w:tc>
          <w:tcPr>
            <w:tcW w:w="2160" w:type="dxa"/>
          </w:tcPr>
          <w:p w14:paraId="54F7790A" w14:textId="77777777" w:rsidR="002641F8" w:rsidRDefault="002641F8"/>
        </w:tc>
      </w:tr>
    </w:tbl>
    <w:p w14:paraId="44F169D1" w14:textId="77777777" w:rsidR="002641F8" w:rsidRDefault="002641F8"/>
    <w:p w14:paraId="7C753FFA" w14:textId="4230B3D7" w:rsidR="00C87858" w:rsidRDefault="00C87858">
      <w:r>
        <w:br w:type="page"/>
      </w:r>
    </w:p>
    <w:p w14:paraId="6170242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139DBFD3" w14:textId="77777777">
        <w:tc>
          <w:tcPr>
            <w:tcW w:w="2160" w:type="dxa"/>
          </w:tcPr>
          <w:p w14:paraId="39245DD8" w14:textId="77777777" w:rsidR="002641F8" w:rsidRDefault="00000000">
            <w:r>
              <w:t>25 m. FIÚ MELL 2017.</w:t>
            </w:r>
          </w:p>
        </w:tc>
        <w:tc>
          <w:tcPr>
            <w:tcW w:w="2160" w:type="dxa"/>
          </w:tcPr>
          <w:p w14:paraId="43310368" w14:textId="77777777" w:rsidR="002641F8" w:rsidRDefault="002641F8"/>
        </w:tc>
        <w:tc>
          <w:tcPr>
            <w:tcW w:w="2160" w:type="dxa"/>
          </w:tcPr>
          <w:p w14:paraId="4A5C81C0" w14:textId="77777777" w:rsidR="002641F8" w:rsidRDefault="002641F8"/>
        </w:tc>
        <w:tc>
          <w:tcPr>
            <w:tcW w:w="2160" w:type="dxa"/>
          </w:tcPr>
          <w:p w14:paraId="59EA7BD7" w14:textId="77777777" w:rsidR="002641F8" w:rsidRDefault="002641F8"/>
        </w:tc>
      </w:tr>
      <w:tr w:rsidR="002641F8" w14:paraId="389A4152" w14:textId="77777777">
        <w:tc>
          <w:tcPr>
            <w:tcW w:w="2160" w:type="dxa"/>
          </w:tcPr>
          <w:p w14:paraId="25D4B787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C918085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4FC5D4A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009393D0" w14:textId="77777777" w:rsidR="002641F8" w:rsidRDefault="00000000">
            <w:r>
              <w:t>elért idő</w:t>
            </w:r>
          </w:p>
        </w:tc>
      </w:tr>
      <w:tr w:rsidR="002641F8" w14:paraId="5BE15BEB" w14:textId="77777777">
        <w:tc>
          <w:tcPr>
            <w:tcW w:w="2160" w:type="dxa"/>
          </w:tcPr>
          <w:p w14:paraId="10C8A775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CCCE913" w14:textId="77777777" w:rsidR="002641F8" w:rsidRDefault="00000000">
            <w:r>
              <w:t>Rakó Milán</w:t>
            </w:r>
          </w:p>
        </w:tc>
        <w:tc>
          <w:tcPr>
            <w:tcW w:w="2160" w:type="dxa"/>
          </w:tcPr>
          <w:p w14:paraId="5C16793C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535CC09" w14:textId="77777777" w:rsidR="002641F8" w:rsidRDefault="00000000">
            <w:r>
              <w:t>0:00:26:40</w:t>
            </w:r>
          </w:p>
        </w:tc>
      </w:tr>
      <w:tr w:rsidR="002641F8" w14:paraId="206172EE" w14:textId="77777777">
        <w:tc>
          <w:tcPr>
            <w:tcW w:w="2160" w:type="dxa"/>
          </w:tcPr>
          <w:p w14:paraId="6F9040BA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C10112A" w14:textId="77777777" w:rsidR="002641F8" w:rsidRDefault="00000000">
            <w:r>
              <w:t>Szerényi Bánk</w:t>
            </w:r>
          </w:p>
        </w:tc>
        <w:tc>
          <w:tcPr>
            <w:tcW w:w="2160" w:type="dxa"/>
          </w:tcPr>
          <w:p w14:paraId="5F6F39D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90A04A8" w14:textId="77777777" w:rsidR="002641F8" w:rsidRDefault="00000000">
            <w:r>
              <w:t>0:00:28:56</w:t>
            </w:r>
          </w:p>
        </w:tc>
      </w:tr>
      <w:tr w:rsidR="002641F8" w14:paraId="1610C573" w14:textId="77777777">
        <w:tc>
          <w:tcPr>
            <w:tcW w:w="2160" w:type="dxa"/>
          </w:tcPr>
          <w:p w14:paraId="5582DC64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84DD08E" w14:textId="77777777" w:rsidR="002641F8" w:rsidRDefault="00000000">
            <w:r>
              <w:t>Prekup Zalán</w:t>
            </w:r>
          </w:p>
        </w:tc>
        <w:tc>
          <w:tcPr>
            <w:tcW w:w="2160" w:type="dxa"/>
          </w:tcPr>
          <w:p w14:paraId="7C46A476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D202AA5" w14:textId="77777777" w:rsidR="002641F8" w:rsidRDefault="00000000">
            <w:r>
              <w:t>0:00:28:89</w:t>
            </w:r>
          </w:p>
        </w:tc>
      </w:tr>
      <w:tr w:rsidR="002641F8" w14:paraId="16CBC58F" w14:textId="77777777">
        <w:tc>
          <w:tcPr>
            <w:tcW w:w="2160" w:type="dxa"/>
          </w:tcPr>
          <w:p w14:paraId="1C738786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722E2BE" w14:textId="77777777" w:rsidR="002641F8" w:rsidRDefault="00000000">
            <w:r>
              <w:t>Cseh Gergő</w:t>
            </w:r>
          </w:p>
        </w:tc>
        <w:tc>
          <w:tcPr>
            <w:tcW w:w="2160" w:type="dxa"/>
          </w:tcPr>
          <w:p w14:paraId="30615C4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21EE88A" w14:textId="77777777" w:rsidR="002641F8" w:rsidRDefault="00000000">
            <w:r>
              <w:t>0:00:29:35</w:t>
            </w:r>
          </w:p>
        </w:tc>
      </w:tr>
      <w:tr w:rsidR="002641F8" w14:paraId="697E0687" w14:textId="77777777">
        <w:tc>
          <w:tcPr>
            <w:tcW w:w="2160" w:type="dxa"/>
          </w:tcPr>
          <w:p w14:paraId="2266C71B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BF12D93" w14:textId="77777777" w:rsidR="002641F8" w:rsidRDefault="00000000">
            <w:r>
              <w:t>Kürtfalvi Ármin</w:t>
            </w:r>
          </w:p>
        </w:tc>
        <w:tc>
          <w:tcPr>
            <w:tcW w:w="2160" w:type="dxa"/>
          </w:tcPr>
          <w:p w14:paraId="4E6E4747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7B157B1" w14:textId="77777777" w:rsidR="002641F8" w:rsidRDefault="00000000">
            <w:r>
              <w:t>0:00:30:39</w:t>
            </w:r>
          </w:p>
        </w:tc>
      </w:tr>
      <w:tr w:rsidR="002641F8" w14:paraId="653C767B" w14:textId="77777777">
        <w:tc>
          <w:tcPr>
            <w:tcW w:w="2160" w:type="dxa"/>
          </w:tcPr>
          <w:p w14:paraId="22CD522B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39D60F64" w14:textId="77777777" w:rsidR="002641F8" w:rsidRDefault="00000000">
            <w:r>
              <w:t>Bognár Sándor</w:t>
            </w:r>
          </w:p>
        </w:tc>
        <w:tc>
          <w:tcPr>
            <w:tcW w:w="2160" w:type="dxa"/>
          </w:tcPr>
          <w:p w14:paraId="64194C0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9860361" w14:textId="77777777" w:rsidR="002641F8" w:rsidRDefault="00000000">
            <w:r>
              <w:t>0:00:30:97</w:t>
            </w:r>
          </w:p>
        </w:tc>
      </w:tr>
      <w:tr w:rsidR="002641F8" w14:paraId="7A6B1E15" w14:textId="77777777">
        <w:tc>
          <w:tcPr>
            <w:tcW w:w="2160" w:type="dxa"/>
          </w:tcPr>
          <w:p w14:paraId="5B9A2925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4294FD3" w14:textId="77777777" w:rsidR="002641F8" w:rsidRDefault="00000000">
            <w:r>
              <w:t>Simon Kornél</w:t>
            </w:r>
          </w:p>
        </w:tc>
        <w:tc>
          <w:tcPr>
            <w:tcW w:w="2160" w:type="dxa"/>
          </w:tcPr>
          <w:p w14:paraId="7FE8344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A29A351" w14:textId="77777777" w:rsidR="002641F8" w:rsidRDefault="00000000">
            <w:r>
              <w:t>0:00:32:99</w:t>
            </w:r>
          </w:p>
        </w:tc>
      </w:tr>
      <w:tr w:rsidR="002641F8" w14:paraId="75D9D5E4" w14:textId="77777777">
        <w:tc>
          <w:tcPr>
            <w:tcW w:w="2160" w:type="dxa"/>
          </w:tcPr>
          <w:p w14:paraId="7A6E0CA7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AE85AC7" w14:textId="77777777" w:rsidR="002641F8" w:rsidRDefault="00000000">
            <w:r>
              <w:t>Schült Bence</w:t>
            </w:r>
          </w:p>
        </w:tc>
        <w:tc>
          <w:tcPr>
            <w:tcW w:w="2160" w:type="dxa"/>
          </w:tcPr>
          <w:p w14:paraId="6EEF64B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0F804B7" w14:textId="77777777" w:rsidR="002641F8" w:rsidRDefault="00000000">
            <w:r>
              <w:t>0:00:37:25</w:t>
            </w:r>
          </w:p>
        </w:tc>
      </w:tr>
      <w:tr w:rsidR="002641F8" w14:paraId="6F6B000F" w14:textId="77777777">
        <w:tc>
          <w:tcPr>
            <w:tcW w:w="2160" w:type="dxa"/>
          </w:tcPr>
          <w:p w14:paraId="40EF7DF2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3EBF78F7" w14:textId="77777777" w:rsidR="002641F8" w:rsidRDefault="00000000">
            <w:r>
              <w:t>Hosszú Ádám</w:t>
            </w:r>
          </w:p>
        </w:tc>
        <w:tc>
          <w:tcPr>
            <w:tcW w:w="2160" w:type="dxa"/>
          </w:tcPr>
          <w:p w14:paraId="5290839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D14BB88" w14:textId="77777777" w:rsidR="002641F8" w:rsidRDefault="00000000">
            <w:r>
              <w:t>0:00:39:26</w:t>
            </w:r>
          </w:p>
        </w:tc>
      </w:tr>
      <w:tr w:rsidR="002641F8" w14:paraId="2517EB19" w14:textId="77777777">
        <w:tc>
          <w:tcPr>
            <w:tcW w:w="2160" w:type="dxa"/>
          </w:tcPr>
          <w:p w14:paraId="76EE2D5E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2A4F5AF9" w14:textId="77777777" w:rsidR="002641F8" w:rsidRDefault="00000000">
            <w:r>
              <w:t>Klimász Ádám</w:t>
            </w:r>
          </w:p>
        </w:tc>
        <w:tc>
          <w:tcPr>
            <w:tcW w:w="2160" w:type="dxa"/>
          </w:tcPr>
          <w:p w14:paraId="4161C49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EC0CA26" w14:textId="77777777" w:rsidR="002641F8" w:rsidRDefault="00000000">
            <w:r>
              <w:t>0:00:41:93</w:t>
            </w:r>
          </w:p>
        </w:tc>
      </w:tr>
      <w:tr w:rsidR="002641F8" w14:paraId="149956F2" w14:textId="77777777">
        <w:tc>
          <w:tcPr>
            <w:tcW w:w="2160" w:type="dxa"/>
          </w:tcPr>
          <w:p w14:paraId="21A2E903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01D1E425" w14:textId="77777777" w:rsidR="002641F8" w:rsidRDefault="00000000">
            <w:r>
              <w:t>Szabó Bence</w:t>
            </w:r>
          </w:p>
        </w:tc>
        <w:tc>
          <w:tcPr>
            <w:tcW w:w="2160" w:type="dxa"/>
          </w:tcPr>
          <w:p w14:paraId="6C2A20E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73E1ADD" w14:textId="77777777" w:rsidR="002641F8" w:rsidRDefault="00000000">
            <w:r>
              <w:t>0:00:42:40</w:t>
            </w:r>
          </w:p>
        </w:tc>
      </w:tr>
      <w:tr w:rsidR="002641F8" w14:paraId="74CFCC94" w14:textId="77777777">
        <w:tc>
          <w:tcPr>
            <w:tcW w:w="2160" w:type="dxa"/>
          </w:tcPr>
          <w:p w14:paraId="59A94067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4D189BFD" w14:textId="77777777" w:rsidR="002641F8" w:rsidRDefault="00000000">
            <w:r>
              <w:t>Gacsályi Benjámin</w:t>
            </w:r>
          </w:p>
        </w:tc>
        <w:tc>
          <w:tcPr>
            <w:tcW w:w="2160" w:type="dxa"/>
          </w:tcPr>
          <w:p w14:paraId="44251A5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E6F745C" w14:textId="77777777" w:rsidR="002641F8" w:rsidRDefault="00000000">
            <w:r>
              <w:t>0:00:43:28</w:t>
            </w:r>
          </w:p>
        </w:tc>
      </w:tr>
      <w:tr w:rsidR="002641F8" w14:paraId="223F9799" w14:textId="77777777">
        <w:tc>
          <w:tcPr>
            <w:tcW w:w="2160" w:type="dxa"/>
          </w:tcPr>
          <w:p w14:paraId="62E83DD4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0298D5CC" w14:textId="77777777" w:rsidR="002641F8" w:rsidRDefault="00000000">
            <w:r>
              <w:t>Bíró Bence Marcell</w:t>
            </w:r>
          </w:p>
        </w:tc>
        <w:tc>
          <w:tcPr>
            <w:tcW w:w="2160" w:type="dxa"/>
          </w:tcPr>
          <w:p w14:paraId="3C4E962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DE4167D" w14:textId="77777777" w:rsidR="002641F8" w:rsidRDefault="00000000">
            <w:r>
              <w:t>0:00:43:40</w:t>
            </w:r>
          </w:p>
        </w:tc>
      </w:tr>
      <w:tr w:rsidR="002641F8" w14:paraId="6D4BD9B7" w14:textId="77777777">
        <w:tc>
          <w:tcPr>
            <w:tcW w:w="2160" w:type="dxa"/>
          </w:tcPr>
          <w:p w14:paraId="7CA7886B" w14:textId="77777777" w:rsidR="002641F8" w:rsidRDefault="00000000">
            <w:r>
              <w:t>14.</w:t>
            </w:r>
          </w:p>
        </w:tc>
        <w:tc>
          <w:tcPr>
            <w:tcW w:w="2160" w:type="dxa"/>
          </w:tcPr>
          <w:p w14:paraId="422967C8" w14:textId="77777777" w:rsidR="002641F8" w:rsidRDefault="00000000">
            <w:r>
              <w:t>Király Olivér</w:t>
            </w:r>
          </w:p>
        </w:tc>
        <w:tc>
          <w:tcPr>
            <w:tcW w:w="2160" w:type="dxa"/>
          </w:tcPr>
          <w:p w14:paraId="497F47A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2EDF139" w14:textId="77777777" w:rsidR="002641F8" w:rsidRDefault="00000000">
            <w:r>
              <w:t>0:00:57:84</w:t>
            </w:r>
          </w:p>
        </w:tc>
      </w:tr>
      <w:tr w:rsidR="002641F8" w14:paraId="1C2E475E" w14:textId="77777777">
        <w:tc>
          <w:tcPr>
            <w:tcW w:w="2160" w:type="dxa"/>
          </w:tcPr>
          <w:p w14:paraId="11EC42A9" w14:textId="77777777" w:rsidR="002641F8" w:rsidRDefault="00000000">
            <w:r>
              <w:t>15.</w:t>
            </w:r>
          </w:p>
        </w:tc>
        <w:tc>
          <w:tcPr>
            <w:tcW w:w="2160" w:type="dxa"/>
          </w:tcPr>
          <w:p w14:paraId="2FC60691" w14:textId="77777777" w:rsidR="002641F8" w:rsidRDefault="00000000">
            <w:r>
              <w:t>Csepregi Barnabás</w:t>
            </w:r>
          </w:p>
        </w:tc>
        <w:tc>
          <w:tcPr>
            <w:tcW w:w="2160" w:type="dxa"/>
          </w:tcPr>
          <w:p w14:paraId="5AF6B2D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5384EA7" w14:textId="77777777" w:rsidR="002641F8" w:rsidRDefault="00000000">
            <w:r>
              <w:t>0:00:59:40</w:t>
            </w:r>
          </w:p>
        </w:tc>
      </w:tr>
      <w:tr w:rsidR="002641F8" w14:paraId="1468B14F" w14:textId="77777777">
        <w:tc>
          <w:tcPr>
            <w:tcW w:w="2160" w:type="dxa"/>
          </w:tcPr>
          <w:p w14:paraId="3674ADCD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53C6458" w14:textId="77777777" w:rsidR="002641F8" w:rsidRDefault="00000000">
            <w:r>
              <w:t>Gintner Csaba</w:t>
            </w:r>
          </w:p>
        </w:tc>
        <w:tc>
          <w:tcPr>
            <w:tcW w:w="2160" w:type="dxa"/>
          </w:tcPr>
          <w:p w14:paraId="68E259C2" w14:textId="77777777" w:rsidR="002641F8" w:rsidRDefault="002641F8"/>
        </w:tc>
        <w:tc>
          <w:tcPr>
            <w:tcW w:w="2160" w:type="dxa"/>
          </w:tcPr>
          <w:p w14:paraId="4E9A66DB" w14:textId="77777777" w:rsidR="002641F8" w:rsidRDefault="002641F8"/>
        </w:tc>
      </w:tr>
      <w:tr w:rsidR="002641F8" w14:paraId="08A6468B" w14:textId="77777777">
        <w:tc>
          <w:tcPr>
            <w:tcW w:w="2160" w:type="dxa"/>
          </w:tcPr>
          <w:p w14:paraId="0F66DDB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853BFC4" w14:textId="77777777" w:rsidR="002641F8" w:rsidRDefault="00000000">
            <w:r>
              <w:t>Zima Krisztián</w:t>
            </w:r>
          </w:p>
        </w:tc>
        <w:tc>
          <w:tcPr>
            <w:tcW w:w="2160" w:type="dxa"/>
          </w:tcPr>
          <w:p w14:paraId="3FF0B4B2" w14:textId="77777777" w:rsidR="002641F8" w:rsidRDefault="002641F8"/>
        </w:tc>
        <w:tc>
          <w:tcPr>
            <w:tcW w:w="2160" w:type="dxa"/>
          </w:tcPr>
          <w:p w14:paraId="1050D91F" w14:textId="77777777" w:rsidR="002641F8" w:rsidRDefault="002641F8"/>
        </w:tc>
      </w:tr>
      <w:tr w:rsidR="002641F8" w14:paraId="18799B03" w14:textId="77777777">
        <w:tc>
          <w:tcPr>
            <w:tcW w:w="2160" w:type="dxa"/>
          </w:tcPr>
          <w:p w14:paraId="6DECF28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620E914" w14:textId="77777777" w:rsidR="002641F8" w:rsidRDefault="00000000">
            <w:r>
              <w:t>Báger Soma Vince</w:t>
            </w:r>
          </w:p>
        </w:tc>
        <w:tc>
          <w:tcPr>
            <w:tcW w:w="2160" w:type="dxa"/>
          </w:tcPr>
          <w:p w14:paraId="279A7B69" w14:textId="77777777" w:rsidR="002641F8" w:rsidRDefault="002641F8"/>
        </w:tc>
        <w:tc>
          <w:tcPr>
            <w:tcW w:w="2160" w:type="dxa"/>
          </w:tcPr>
          <w:p w14:paraId="6C7D2822" w14:textId="77777777" w:rsidR="002641F8" w:rsidRDefault="002641F8"/>
        </w:tc>
      </w:tr>
      <w:tr w:rsidR="002641F8" w14:paraId="1F7360C3" w14:textId="77777777">
        <w:tc>
          <w:tcPr>
            <w:tcW w:w="2160" w:type="dxa"/>
          </w:tcPr>
          <w:p w14:paraId="0C3C82E8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876B655" w14:textId="77777777" w:rsidR="002641F8" w:rsidRDefault="00000000">
            <w:r>
              <w:t>Urbán Levente</w:t>
            </w:r>
          </w:p>
        </w:tc>
        <w:tc>
          <w:tcPr>
            <w:tcW w:w="2160" w:type="dxa"/>
          </w:tcPr>
          <w:p w14:paraId="4D3D8942" w14:textId="77777777" w:rsidR="002641F8" w:rsidRDefault="002641F8"/>
        </w:tc>
        <w:tc>
          <w:tcPr>
            <w:tcW w:w="2160" w:type="dxa"/>
          </w:tcPr>
          <w:p w14:paraId="4CC79386" w14:textId="77777777" w:rsidR="002641F8" w:rsidRDefault="002641F8"/>
        </w:tc>
      </w:tr>
    </w:tbl>
    <w:p w14:paraId="2853CD97" w14:textId="77777777" w:rsidR="002641F8" w:rsidRDefault="002641F8"/>
    <w:p w14:paraId="3202EEE6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1079A5CA" w14:textId="77777777">
        <w:tc>
          <w:tcPr>
            <w:tcW w:w="2160" w:type="dxa"/>
          </w:tcPr>
          <w:p w14:paraId="3593CD9D" w14:textId="77777777" w:rsidR="002641F8" w:rsidRDefault="00000000">
            <w:r>
              <w:t>25 m. FIÚ MELL 2018.</w:t>
            </w:r>
          </w:p>
        </w:tc>
        <w:tc>
          <w:tcPr>
            <w:tcW w:w="2160" w:type="dxa"/>
          </w:tcPr>
          <w:p w14:paraId="0243D4A2" w14:textId="77777777" w:rsidR="002641F8" w:rsidRDefault="002641F8"/>
        </w:tc>
        <w:tc>
          <w:tcPr>
            <w:tcW w:w="2160" w:type="dxa"/>
          </w:tcPr>
          <w:p w14:paraId="7F410119" w14:textId="77777777" w:rsidR="002641F8" w:rsidRDefault="002641F8"/>
        </w:tc>
        <w:tc>
          <w:tcPr>
            <w:tcW w:w="2160" w:type="dxa"/>
          </w:tcPr>
          <w:p w14:paraId="7BD40967" w14:textId="77777777" w:rsidR="002641F8" w:rsidRDefault="002641F8"/>
        </w:tc>
      </w:tr>
      <w:tr w:rsidR="002641F8" w14:paraId="29480840" w14:textId="77777777">
        <w:tc>
          <w:tcPr>
            <w:tcW w:w="2160" w:type="dxa"/>
          </w:tcPr>
          <w:p w14:paraId="25D9E31E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32EABA3C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1F75C72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9A27AA6" w14:textId="77777777" w:rsidR="002641F8" w:rsidRDefault="00000000">
            <w:r>
              <w:t>elért idő</w:t>
            </w:r>
          </w:p>
        </w:tc>
      </w:tr>
      <w:tr w:rsidR="002641F8" w14:paraId="6F5AC81F" w14:textId="77777777">
        <w:tc>
          <w:tcPr>
            <w:tcW w:w="2160" w:type="dxa"/>
          </w:tcPr>
          <w:p w14:paraId="4B713FD6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2AAE49C" w14:textId="77777777" w:rsidR="002641F8" w:rsidRDefault="00000000">
            <w:r>
              <w:t>Pentelényi Lőrinc</w:t>
            </w:r>
          </w:p>
        </w:tc>
        <w:tc>
          <w:tcPr>
            <w:tcW w:w="2160" w:type="dxa"/>
          </w:tcPr>
          <w:p w14:paraId="011115C8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077D5CB9" w14:textId="77777777" w:rsidR="002641F8" w:rsidRDefault="00000000">
            <w:r>
              <w:t>0:00:34:25</w:t>
            </w:r>
          </w:p>
        </w:tc>
      </w:tr>
      <w:tr w:rsidR="002641F8" w14:paraId="1FA4EC24" w14:textId="77777777">
        <w:tc>
          <w:tcPr>
            <w:tcW w:w="2160" w:type="dxa"/>
          </w:tcPr>
          <w:p w14:paraId="08BC4B55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AA2B3B3" w14:textId="77777777" w:rsidR="002641F8" w:rsidRDefault="00000000">
            <w:r>
              <w:t>Nagy Soma</w:t>
            </w:r>
          </w:p>
        </w:tc>
        <w:tc>
          <w:tcPr>
            <w:tcW w:w="2160" w:type="dxa"/>
          </w:tcPr>
          <w:p w14:paraId="0ED4C03C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2DF67FC" w14:textId="77777777" w:rsidR="002641F8" w:rsidRDefault="00000000">
            <w:r>
              <w:t>0:00:35:98</w:t>
            </w:r>
          </w:p>
        </w:tc>
      </w:tr>
      <w:tr w:rsidR="002641F8" w14:paraId="12FEE4EF" w14:textId="77777777">
        <w:tc>
          <w:tcPr>
            <w:tcW w:w="2160" w:type="dxa"/>
          </w:tcPr>
          <w:p w14:paraId="1503E065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50C448D3" w14:textId="77777777" w:rsidR="002641F8" w:rsidRDefault="00000000">
            <w:r>
              <w:t>Kuncz Lóránt</w:t>
            </w:r>
          </w:p>
        </w:tc>
        <w:tc>
          <w:tcPr>
            <w:tcW w:w="2160" w:type="dxa"/>
          </w:tcPr>
          <w:p w14:paraId="152AA11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F72D26A" w14:textId="77777777" w:rsidR="002641F8" w:rsidRDefault="00000000">
            <w:r>
              <w:t>0:00:37:05</w:t>
            </w:r>
          </w:p>
        </w:tc>
      </w:tr>
      <w:tr w:rsidR="002641F8" w14:paraId="0373A121" w14:textId="77777777">
        <w:tc>
          <w:tcPr>
            <w:tcW w:w="2160" w:type="dxa"/>
          </w:tcPr>
          <w:p w14:paraId="57A14FAF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27AC284" w14:textId="77777777" w:rsidR="002641F8" w:rsidRDefault="00000000">
            <w:r>
              <w:t>Mészáros Kende</w:t>
            </w:r>
          </w:p>
        </w:tc>
        <w:tc>
          <w:tcPr>
            <w:tcW w:w="2160" w:type="dxa"/>
          </w:tcPr>
          <w:p w14:paraId="1A8528E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17F15CA" w14:textId="77777777" w:rsidR="002641F8" w:rsidRDefault="00000000">
            <w:r>
              <w:t>0:00:39:64</w:t>
            </w:r>
          </w:p>
        </w:tc>
      </w:tr>
      <w:tr w:rsidR="002641F8" w14:paraId="24B3CFB5" w14:textId="77777777">
        <w:tc>
          <w:tcPr>
            <w:tcW w:w="2160" w:type="dxa"/>
          </w:tcPr>
          <w:p w14:paraId="05F9320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4401F180" w14:textId="77777777" w:rsidR="002641F8" w:rsidRDefault="00000000">
            <w:r>
              <w:t>Kosztyán Zinon</w:t>
            </w:r>
          </w:p>
        </w:tc>
        <w:tc>
          <w:tcPr>
            <w:tcW w:w="2160" w:type="dxa"/>
          </w:tcPr>
          <w:p w14:paraId="199A8EB9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596221B4" w14:textId="77777777" w:rsidR="002641F8" w:rsidRDefault="00000000">
            <w:r>
              <w:t>0:00:41:47</w:t>
            </w:r>
          </w:p>
        </w:tc>
      </w:tr>
      <w:tr w:rsidR="002641F8" w14:paraId="6D0D3B47" w14:textId="77777777">
        <w:tc>
          <w:tcPr>
            <w:tcW w:w="2160" w:type="dxa"/>
          </w:tcPr>
          <w:p w14:paraId="21341A0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66D6B4F6" w14:textId="77777777" w:rsidR="002641F8" w:rsidRDefault="00000000">
            <w:r>
              <w:t>Rimóczi Zente</w:t>
            </w:r>
          </w:p>
        </w:tc>
        <w:tc>
          <w:tcPr>
            <w:tcW w:w="2160" w:type="dxa"/>
          </w:tcPr>
          <w:p w14:paraId="55E9335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E632848" w14:textId="77777777" w:rsidR="002641F8" w:rsidRDefault="00000000">
            <w:r>
              <w:t>0:00:48:93</w:t>
            </w:r>
          </w:p>
        </w:tc>
      </w:tr>
      <w:tr w:rsidR="002641F8" w14:paraId="60996C90" w14:textId="77777777">
        <w:tc>
          <w:tcPr>
            <w:tcW w:w="2160" w:type="dxa"/>
          </w:tcPr>
          <w:p w14:paraId="2FA80D01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5D079CBA" w14:textId="77777777" w:rsidR="002641F8" w:rsidRDefault="00000000">
            <w:r>
              <w:t>Tóth Zétény</w:t>
            </w:r>
          </w:p>
        </w:tc>
        <w:tc>
          <w:tcPr>
            <w:tcW w:w="2160" w:type="dxa"/>
          </w:tcPr>
          <w:p w14:paraId="081482B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5E72C41" w14:textId="77777777" w:rsidR="002641F8" w:rsidRDefault="00000000">
            <w:r>
              <w:t>0:01:02:07</w:t>
            </w:r>
          </w:p>
        </w:tc>
      </w:tr>
    </w:tbl>
    <w:p w14:paraId="78E6BDEE" w14:textId="77777777" w:rsidR="002641F8" w:rsidRDefault="002641F8"/>
    <w:p w14:paraId="471149B3" w14:textId="2628FA30" w:rsidR="00C87858" w:rsidRDefault="00C87858">
      <w:r>
        <w:br w:type="page"/>
      </w:r>
    </w:p>
    <w:p w14:paraId="0D12D87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611015A" w14:textId="77777777">
        <w:tc>
          <w:tcPr>
            <w:tcW w:w="2160" w:type="dxa"/>
          </w:tcPr>
          <w:p w14:paraId="7D4523C7" w14:textId="77777777" w:rsidR="002641F8" w:rsidRDefault="00000000">
            <w:r>
              <w:t>25 m. FIÚ MELL 2019. és FIATALABB</w:t>
            </w:r>
          </w:p>
        </w:tc>
        <w:tc>
          <w:tcPr>
            <w:tcW w:w="2160" w:type="dxa"/>
          </w:tcPr>
          <w:p w14:paraId="607A7BA2" w14:textId="77777777" w:rsidR="002641F8" w:rsidRDefault="002641F8"/>
        </w:tc>
        <w:tc>
          <w:tcPr>
            <w:tcW w:w="2160" w:type="dxa"/>
          </w:tcPr>
          <w:p w14:paraId="55E5D6E2" w14:textId="77777777" w:rsidR="002641F8" w:rsidRDefault="002641F8"/>
        </w:tc>
        <w:tc>
          <w:tcPr>
            <w:tcW w:w="2160" w:type="dxa"/>
          </w:tcPr>
          <w:p w14:paraId="6D717E8E" w14:textId="77777777" w:rsidR="002641F8" w:rsidRDefault="002641F8"/>
        </w:tc>
      </w:tr>
      <w:tr w:rsidR="002641F8" w14:paraId="2EE385EA" w14:textId="77777777">
        <w:tc>
          <w:tcPr>
            <w:tcW w:w="2160" w:type="dxa"/>
          </w:tcPr>
          <w:p w14:paraId="456DA599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A76B88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5790B8C7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660D7F8F" w14:textId="77777777" w:rsidR="002641F8" w:rsidRDefault="00000000">
            <w:r>
              <w:t>elért idő</w:t>
            </w:r>
          </w:p>
        </w:tc>
      </w:tr>
      <w:tr w:rsidR="002641F8" w14:paraId="0838C626" w14:textId="77777777">
        <w:tc>
          <w:tcPr>
            <w:tcW w:w="2160" w:type="dxa"/>
          </w:tcPr>
          <w:p w14:paraId="69952A3D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A8243E6" w14:textId="77777777" w:rsidR="002641F8" w:rsidRDefault="00000000">
            <w:r>
              <w:t>Csatári Nimród</w:t>
            </w:r>
          </w:p>
        </w:tc>
        <w:tc>
          <w:tcPr>
            <w:tcW w:w="2160" w:type="dxa"/>
          </w:tcPr>
          <w:p w14:paraId="12738AF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5A64F2F" w14:textId="77777777" w:rsidR="002641F8" w:rsidRDefault="00000000">
            <w:r>
              <w:t>0:00:44:49</w:t>
            </w:r>
          </w:p>
        </w:tc>
      </w:tr>
      <w:tr w:rsidR="002641F8" w14:paraId="32D3B1EA" w14:textId="77777777">
        <w:tc>
          <w:tcPr>
            <w:tcW w:w="2160" w:type="dxa"/>
          </w:tcPr>
          <w:p w14:paraId="05164DE4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43B6CC24" w14:textId="77777777" w:rsidR="002641F8" w:rsidRDefault="00000000">
            <w:r>
              <w:t>Margitics Simon</w:t>
            </w:r>
          </w:p>
        </w:tc>
        <w:tc>
          <w:tcPr>
            <w:tcW w:w="2160" w:type="dxa"/>
          </w:tcPr>
          <w:p w14:paraId="56C2504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78E8D67" w14:textId="77777777" w:rsidR="002641F8" w:rsidRDefault="00000000">
            <w:r>
              <w:t>0:00:55:71</w:t>
            </w:r>
          </w:p>
        </w:tc>
      </w:tr>
      <w:tr w:rsidR="002641F8" w14:paraId="4AEBE7C1" w14:textId="77777777">
        <w:tc>
          <w:tcPr>
            <w:tcW w:w="2160" w:type="dxa"/>
          </w:tcPr>
          <w:p w14:paraId="7E5D1D78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55407F07" w14:textId="77777777" w:rsidR="002641F8" w:rsidRDefault="00000000">
            <w:r>
              <w:t>Szentesi Ábel</w:t>
            </w:r>
          </w:p>
        </w:tc>
        <w:tc>
          <w:tcPr>
            <w:tcW w:w="2160" w:type="dxa"/>
          </w:tcPr>
          <w:p w14:paraId="265601E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C935335" w14:textId="77777777" w:rsidR="002641F8" w:rsidRDefault="00000000">
            <w:r>
              <w:t>0:01:02:18</w:t>
            </w:r>
          </w:p>
        </w:tc>
      </w:tr>
    </w:tbl>
    <w:p w14:paraId="5726A63D" w14:textId="77777777" w:rsidR="002641F8" w:rsidRDefault="002641F8"/>
    <w:p w14:paraId="00C444C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54E2378B" w14:textId="77777777">
        <w:tc>
          <w:tcPr>
            <w:tcW w:w="2160" w:type="dxa"/>
          </w:tcPr>
          <w:p w14:paraId="04907A17" w14:textId="77777777" w:rsidR="002641F8" w:rsidRDefault="00000000">
            <w:r>
              <w:t>25 m. LÁNY MELL 2017.</w:t>
            </w:r>
          </w:p>
        </w:tc>
        <w:tc>
          <w:tcPr>
            <w:tcW w:w="2160" w:type="dxa"/>
          </w:tcPr>
          <w:p w14:paraId="35A8835F" w14:textId="77777777" w:rsidR="002641F8" w:rsidRDefault="002641F8"/>
        </w:tc>
        <w:tc>
          <w:tcPr>
            <w:tcW w:w="2160" w:type="dxa"/>
          </w:tcPr>
          <w:p w14:paraId="1CC4AFA2" w14:textId="77777777" w:rsidR="002641F8" w:rsidRDefault="002641F8"/>
        </w:tc>
        <w:tc>
          <w:tcPr>
            <w:tcW w:w="2160" w:type="dxa"/>
          </w:tcPr>
          <w:p w14:paraId="4092A574" w14:textId="77777777" w:rsidR="002641F8" w:rsidRDefault="002641F8"/>
        </w:tc>
      </w:tr>
      <w:tr w:rsidR="002641F8" w14:paraId="39B4C72F" w14:textId="77777777">
        <w:tc>
          <w:tcPr>
            <w:tcW w:w="2160" w:type="dxa"/>
          </w:tcPr>
          <w:p w14:paraId="0579B8A0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9AC7F89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59A56117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88AA3A5" w14:textId="77777777" w:rsidR="002641F8" w:rsidRDefault="00000000">
            <w:r>
              <w:t>elért idő</w:t>
            </w:r>
          </w:p>
        </w:tc>
      </w:tr>
      <w:tr w:rsidR="002641F8" w14:paraId="176A04A8" w14:textId="77777777">
        <w:tc>
          <w:tcPr>
            <w:tcW w:w="2160" w:type="dxa"/>
          </w:tcPr>
          <w:p w14:paraId="674A3289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24819128" w14:textId="77777777" w:rsidR="002641F8" w:rsidRDefault="00000000">
            <w:r>
              <w:t>Kir Adél</w:t>
            </w:r>
          </w:p>
        </w:tc>
        <w:tc>
          <w:tcPr>
            <w:tcW w:w="2160" w:type="dxa"/>
          </w:tcPr>
          <w:p w14:paraId="19AA67C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95BF245" w14:textId="77777777" w:rsidR="002641F8" w:rsidRDefault="00000000">
            <w:r>
              <w:t>0:00:29:42</w:t>
            </w:r>
          </w:p>
        </w:tc>
      </w:tr>
      <w:tr w:rsidR="002641F8" w14:paraId="29659E93" w14:textId="77777777">
        <w:tc>
          <w:tcPr>
            <w:tcW w:w="2160" w:type="dxa"/>
          </w:tcPr>
          <w:p w14:paraId="59414E5D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9681B81" w14:textId="77777777" w:rsidR="002641F8" w:rsidRDefault="00000000">
            <w:r>
              <w:t>Drippey Piroska</w:t>
            </w:r>
          </w:p>
        </w:tc>
        <w:tc>
          <w:tcPr>
            <w:tcW w:w="2160" w:type="dxa"/>
          </w:tcPr>
          <w:p w14:paraId="69F3F5E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F2DC183" w14:textId="77777777" w:rsidR="002641F8" w:rsidRDefault="00000000">
            <w:r>
              <w:t>0:00:29:95</w:t>
            </w:r>
          </w:p>
        </w:tc>
      </w:tr>
      <w:tr w:rsidR="002641F8" w14:paraId="05E0492C" w14:textId="77777777">
        <w:tc>
          <w:tcPr>
            <w:tcW w:w="2160" w:type="dxa"/>
          </w:tcPr>
          <w:p w14:paraId="3A813B07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0AC25C47" w14:textId="77777777" w:rsidR="002641F8" w:rsidRDefault="00000000">
            <w:r>
              <w:t>Pfeiffer Janka</w:t>
            </w:r>
          </w:p>
        </w:tc>
        <w:tc>
          <w:tcPr>
            <w:tcW w:w="2160" w:type="dxa"/>
          </w:tcPr>
          <w:p w14:paraId="5D5AD66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0DEFEC4" w14:textId="77777777" w:rsidR="002641F8" w:rsidRDefault="00000000">
            <w:r>
              <w:t>0:00:33:09</w:t>
            </w:r>
          </w:p>
        </w:tc>
      </w:tr>
      <w:tr w:rsidR="002641F8" w14:paraId="51B42D28" w14:textId="77777777">
        <w:tc>
          <w:tcPr>
            <w:tcW w:w="2160" w:type="dxa"/>
          </w:tcPr>
          <w:p w14:paraId="0863D7A8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79550F9E" w14:textId="77777777" w:rsidR="002641F8" w:rsidRDefault="00000000">
            <w:r>
              <w:t>Orbán Anna</w:t>
            </w:r>
          </w:p>
        </w:tc>
        <w:tc>
          <w:tcPr>
            <w:tcW w:w="2160" w:type="dxa"/>
          </w:tcPr>
          <w:p w14:paraId="4F451B30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930D6FB" w14:textId="77777777" w:rsidR="002641F8" w:rsidRDefault="00000000">
            <w:r>
              <w:t>0:00:34:24</w:t>
            </w:r>
          </w:p>
        </w:tc>
      </w:tr>
      <w:tr w:rsidR="002641F8" w14:paraId="3646E241" w14:textId="77777777">
        <w:tc>
          <w:tcPr>
            <w:tcW w:w="2160" w:type="dxa"/>
          </w:tcPr>
          <w:p w14:paraId="0835266F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A102E10" w14:textId="77777777" w:rsidR="002641F8" w:rsidRDefault="00000000">
            <w:r>
              <w:t>Viczián Eszter</w:t>
            </w:r>
          </w:p>
        </w:tc>
        <w:tc>
          <w:tcPr>
            <w:tcW w:w="2160" w:type="dxa"/>
          </w:tcPr>
          <w:p w14:paraId="59C40F6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190ACED" w14:textId="77777777" w:rsidR="002641F8" w:rsidRDefault="00000000">
            <w:r>
              <w:t>0:00:36:13</w:t>
            </w:r>
          </w:p>
        </w:tc>
      </w:tr>
      <w:tr w:rsidR="002641F8" w14:paraId="1A76FACF" w14:textId="77777777">
        <w:tc>
          <w:tcPr>
            <w:tcW w:w="2160" w:type="dxa"/>
          </w:tcPr>
          <w:p w14:paraId="5862AF81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CF3C42C" w14:textId="77777777" w:rsidR="002641F8" w:rsidRDefault="00000000">
            <w:r>
              <w:t>Szakadáti Sára</w:t>
            </w:r>
          </w:p>
        </w:tc>
        <w:tc>
          <w:tcPr>
            <w:tcW w:w="2160" w:type="dxa"/>
          </w:tcPr>
          <w:p w14:paraId="0EB9C3C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7992D99" w14:textId="77777777" w:rsidR="002641F8" w:rsidRDefault="00000000">
            <w:r>
              <w:t>0:00:37:36</w:t>
            </w:r>
          </w:p>
        </w:tc>
      </w:tr>
      <w:tr w:rsidR="002641F8" w14:paraId="565515F4" w14:textId="77777777">
        <w:tc>
          <w:tcPr>
            <w:tcW w:w="2160" w:type="dxa"/>
          </w:tcPr>
          <w:p w14:paraId="6180A1D3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1ECD188F" w14:textId="77777777" w:rsidR="002641F8" w:rsidRDefault="00000000">
            <w:r>
              <w:t>Demeter Anna</w:t>
            </w:r>
          </w:p>
        </w:tc>
        <w:tc>
          <w:tcPr>
            <w:tcW w:w="2160" w:type="dxa"/>
          </w:tcPr>
          <w:p w14:paraId="3D33F7E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DBAE7A3" w14:textId="77777777" w:rsidR="002641F8" w:rsidRDefault="00000000">
            <w:r>
              <w:t>0:00:37:60</w:t>
            </w:r>
          </w:p>
        </w:tc>
      </w:tr>
      <w:tr w:rsidR="002641F8" w14:paraId="60B5920C" w14:textId="77777777">
        <w:tc>
          <w:tcPr>
            <w:tcW w:w="2160" w:type="dxa"/>
          </w:tcPr>
          <w:p w14:paraId="19382542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19FA12DF" w14:textId="77777777" w:rsidR="002641F8" w:rsidRDefault="00000000">
            <w:r>
              <w:t>Birk Borbála</w:t>
            </w:r>
          </w:p>
        </w:tc>
        <w:tc>
          <w:tcPr>
            <w:tcW w:w="2160" w:type="dxa"/>
          </w:tcPr>
          <w:p w14:paraId="29B2A9D6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62A52C1" w14:textId="77777777" w:rsidR="002641F8" w:rsidRDefault="00000000">
            <w:r>
              <w:t>0:00:38:25</w:t>
            </w:r>
          </w:p>
        </w:tc>
      </w:tr>
      <w:tr w:rsidR="002641F8" w14:paraId="7230BB46" w14:textId="77777777">
        <w:tc>
          <w:tcPr>
            <w:tcW w:w="2160" w:type="dxa"/>
          </w:tcPr>
          <w:p w14:paraId="30B0D1B1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0A694C65" w14:textId="77777777" w:rsidR="002641F8" w:rsidRDefault="00000000">
            <w:r>
              <w:t>Zagyvai Róza</w:t>
            </w:r>
          </w:p>
        </w:tc>
        <w:tc>
          <w:tcPr>
            <w:tcW w:w="2160" w:type="dxa"/>
          </w:tcPr>
          <w:p w14:paraId="04A4710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3918F3C" w14:textId="77777777" w:rsidR="002641F8" w:rsidRDefault="00000000">
            <w:r>
              <w:t>0:00:53:40</w:t>
            </w:r>
          </w:p>
        </w:tc>
      </w:tr>
    </w:tbl>
    <w:p w14:paraId="528D5B66" w14:textId="77777777" w:rsidR="002641F8" w:rsidRDefault="002641F8"/>
    <w:p w14:paraId="13F83259" w14:textId="2707C6BE" w:rsidR="00C87858" w:rsidRDefault="00C87858">
      <w:r>
        <w:br w:type="page"/>
      </w:r>
    </w:p>
    <w:p w14:paraId="70603B9D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5FD1E372" w14:textId="77777777">
        <w:tc>
          <w:tcPr>
            <w:tcW w:w="2160" w:type="dxa"/>
          </w:tcPr>
          <w:p w14:paraId="33B02F17" w14:textId="77777777" w:rsidR="002641F8" w:rsidRDefault="00000000">
            <w:r>
              <w:t>25 m. LÁNY MELL 2018.</w:t>
            </w:r>
          </w:p>
        </w:tc>
        <w:tc>
          <w:tcPr>
            <w:tcW w:w="2160" w:type="dxa"/>
          </w:tcPr>
          <w:p w14:paraId="090B4606" w14:textId="77777777" w:rsidR="002641F8" w:rsidRDefault="002641F8"/>
        </w:tc>
        <w:tc>
          <w:tcPr>
            <w:tcW w:w="2160" w:type="dxa"/>
          </w:tcPr>
          <w:p w14:paraId="1089FE4B" w14:textId="77777777" w:rsidR="002641F8" w:rsidRDefault="002641F8"/>
        </w:tc>
        <w:tc>
          <w:tcPr>
            <w:tcW w:w="2160" w:type="dxa"/>
          </w:tcPr>
          <w:p w14:paraId="18ED39DF" w14:textId="77777777" w:rsidR="002641F8" w:rsidRDefault="002641F8"/>
        </w:tc>
      </w:tr>
      <w:tr w:rsidR="002641F8" w14:paraId="62FB16AB" w14:textId="77777777">
        <w:tc>
          <w:tcPr>
            <w:tcW w:w="2160" w:type="dxa"/>
          </w:tcPr>
          <w:p w14:paraId="120F788A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768FFDBA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D05C03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0AC746C" w14:textId="77777777" w:rsidR="002641F8" w:rsidRDefault="00000000">
            <w:r>
              <w:t>elért idő</w:t>
            </w:r>
          </w:p>
        </w:tc>
      </w:tr>
      <w:tr w:rsidR="002641F8" w14:paraId="5B787E91" w14:textId="77777777">
        <w:tc>
          <w:tcPr>
            <w:tcW w:w="2160" w:type="dxa"/>
          </w:tcPr>
          <w:p w14:paraId="55A18A3E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31414A7C" w14:textId="77777777" w:rsidR="002641F8" w:rsidRDefault="00000000">
            <w:r>
              <w:t>Majer Dorina</w:t>
            </w:r>
          </w:p>
        </w:tc>
        <w:tc>
          <w:tcPr>
            <w:tcW w:w="2160" w:type="dxa"/>
          </w:tcPr>
          <w:p w14:paraId="30D3485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48B34E1" w14:textId="77777777" w:rsidR="002641F8" w:rsidRDefault="00000000">
            <w:r>
              <w:t>0:00:32:04</w:t>
            </w:r>
          </w:p>
        </w:tc>
      </w:tr>
      <w:tr w:rsidR="002641F8" w14:paraId="70C0DBCA" w14:textId="77777777">
        <w:tc>
          <w:tcPr>
            <w:tcW w:w="2160" w:type="dxa"/>
          </w:tcPr>
          <w:p w14:paraId="389C70EB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64A4C4F4" w14:textId="77777777" w:rsidR="002641F8" w:rsidRDefault="00000000">
            <w:r>
              <w:t>Terman Borbála</w:t>
            </w:r>
          </w:p>
        </w:tc>
        <w:tc>
          <w:tcPr>
            <w:tcW w:w="2160" w:type="dxa"/>
          </w:tcPr>
          <w:p w14:paraId="2024BFD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CDFCCCE" w14:textId="77777777" w:rsidR="002641F8" w:rsidRDefault="00000000">
            <w:r>
              <w:t>0:00:32:64</w:t>
            </w:r>
          </w:p>
        </w:tc>
      </w:tr>
      <w:tr w:rsidR="002641F8" w14:paraId="37E5097B" w14:textId="77777777">
        <w:tc>
          <w:tcPr>
            <w:tcW w:w="2160" w:type="dxa"/>
          </w:tcPr>
          <w:p w14:paraId="31BCD63C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4738D65" w14:textId="77777777" w:rsidR="002641F8" w:rsidRDefault="00000000">
            <w:r>
              <w:t>Dudovics Krisztina Viktória</w:t>
            </w:r>
          </w:p>
        </w:tc>
        <w:tc>
          <w:tcPr>
            <w:tcW w:w="2160" w:type="dxa"/>
          </w:tcPr>
          <w:p w14:paraId="50042E1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B69E0E2" w14:textId="77777777" w:rsidR="002641F8" w:rsidRDefault="00000000">
            <w:r>
              <w:t>0:00:34:44</w:t>
            </w:r>
          </w:p>
        </w:tc>
      </w:tr>
      <w:tr w:rsidR="002641F8" w14:paraId="3BBDAA53" w14:textId="77777777">
        <w:tc>
          <w:tcPr>
            <w:tcW w:w="2160" w:type="dxa"/>
          </w:tcPr>
          <w:p w14:paraId="68A9832E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4A1A7133" w14:textId="77777777" w:rsidR="002641F8" w:rsidRDefault="00000000">
            <w:r>
              <w:t>Gyurcsán Marica</w:t>
            </w:r>
          </w:p>
        </w:tc>
        <w:tc>
          <w:tcPr>
            <w:tcW w:w="2160" w:type="dxa"/>
          </w:tcPr>
          <w:p w14:paraId="7375842C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7E5C733B" w14:textId="77777777" w:rsidR="002641F8" w:rsidRDefault="00000000">
            <w:r>
              <w:t>0:00:37:13</w:t>
            </w:r>
          </w:p>
        </w:tc>
      </w:tr>
      <w:tr w:rsidR="002641F8" w14:paraId="23B2D669" w14:textId="77777777">
        <w:tc>
          <w:tcPr>
            <w:tcW w:w="2160" w:type="dxa"/>
          </w:tcPr>
          <w:p w14:paraId="763C10C9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95CD8AA" w14:textId="77777777" w:rsidR="002641F8" w:rsidRDefault="00000000">
            <w:r>
              <w:t>Bőgért Zsófia</w:t>
            </w:r>
          </w:p>
        </w:tc>
        <w:tc>
          <w:tcPr>
            <w:tcW w:w="2160" w:type="dxa"/>
          </w:tcPr>
          <w:p w14:paraId="79F0F674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C2BB45B" w14:textId="77777777" w:rsidR="002641F8" w:rsidRDefault="00000000">
            <w:r>
              <w:t>0:00:41:55</w:t>
            </w:r>
          </w:p>
        </w:tc>
      </w:tr>
      <w:tr w:rsidR="002641F8" w14:paraId="71867B08" w14:textId="77777777">
        <w:tc>
          <w:tcPr>
            <w:tcW w:w="2160" w:type="dxa"/>
          </w:tcPr>
          <w:p w14:paraId="1ED83B56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686906C4" w14:textId="77777777" w:rsidR="002641F8" w:rsidRDefault="00000000">
            <w:r>
              <w:t>Harmos Léna</w:t>
            </w:r>
          </w:p>
        </w:tc>
        <w:tc>
          <w:tcPr>
            <w:tcW w:w="2160" w:type="dxa"/>
          </w:tcPr>
          <w:p w14:paraId="203573B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DA4ACD0" w14:textId="77777777" w:rsidR="002641F8" w:rsidRDefault="00000000">
            <w:r>
              <w:t>0:00:51:82</w:t>
            </w:r>
          </w:p>
        </w:tc>
      </w:tr>
      <w:tr w:rsidR="002641F8" w14:paraId="52437E84" w14:textId="77777777">
        <w:tc>
          <w:tcPr>
            <w:tcW w:w="2160" w:type="dxa"/>
          </w:tcPr>
          <w:p w14:paraId="4F2AC915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3771091D" w14:textId="77777777" w:rsidR="002641F8" w:rsidRDefault="00000000">
            <w:r>
              <w:t>Engszler Glória</w:t>
            </w:r>
          </w:p>
        </w:tc>
        <w:tc>
          <w:tcPr>
            <w:tcW w:w="2160" w:type="dxa"/>
          </w:tcPr>
          <w:p w14:paraId="0677794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0734C51" w14:textId="77777777" w:rsidR="002641F8" w:rsidRDefault="00000000">
            <w:r>
              <w:t>0:01:17:62</w:t>
            </w:r>
          </w:p>
        </w:tc>
      </w:tr>
      <w:tr w:rsidR="002641F8" w14:paraId="278DF3A8" w14:textId="77777777">
        <w:tc>
          <w:tcPr>
            <w:tcW w:w="2160" w:type="dxa"/>
          </w:tcPr>
          <w:p w14:paraId="0259658C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A996C4C" w14:textId="77777777" w:rsidR="002641F8" w:rsidRDefault="00000000">
            <w:r>
              <w:t>Böcskei Zselyke</w:t>
            </w:r>
          </w:p>
        </w:tc>
        <w:tc>
          <w:tcPr>
            <w:tcW w:w="2160" w:type="dxa"/>
          </w:tcPr>
          <w:p w14:paraId="2ADC818B" w14:textId="77777777" w:rsidR="002641F8" w:rsidRDefault="002641F8"/>
        </w:tc>
        <w:tc>
          <w:tcPr>
            <w:tcW w:w="2160" w:type="dxa"/>
          </w:tcPr>
          <w:p w14:paraId="68628B7C" w14:textId="77777777" w:rsidR="002641F8" w:rsidRDefault="002641F8"/>
        </w:tc>
      </w:tr>
    </w:tbl>
    <w:p w14:paraId="0BC9452F" w14:textId="77777777" w:rsidR="002641F8" w:rsidRDefault="002641F8"/>
    <w:p w14:paraId="436FC4A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537A0FA" w14:textId="77777777">
        <w:tc>
          <w:tcPr>
            <w:tcW w:w="2160" w:type="dxa"/>
          </w:tcPr>
          <w:p w14:paraId="31D958A6" w14:textId="77777777" w:rsidR="002641F8" w:rsidRDefault="00000000">
            <w:r>
              <w:t>25 m. LÁNY MELL 2019. és FIATALABB</w:t>
            </w:r>
          </w:p>
        </w:tc>
        <w:tc>
          <w:tcPr>
            <w:tcW w:w="2160" w:type="dxa"/>
          </w:tcPr>
          <w:p w14:paraId="7A2AA16E" w14:textId="77777777" w:rsidR="002641F8" w:rsidRDefault="002641F8"/>
        </w:tc>
        <w:tc>
          <w:tcPr>
            <w:tcW w:w="2160" w:type="dxa"/>
          </w:tcPr>
          <w:p w14:paraId="508003F4" w14:textId="77777777" w:rsidR="002641F8" w:rsidRDefault="002641F8"/>
        </w:tc>
        <w:tc>
          <w:tcPr>
            <w:tcW w:w="2160" w:type="dxa"/>
          </w:tcPr>
          <w:p w14:paraId="5A247F61" w14:textId="77777777" w:rsidR="002641F8" w:rsidRDefault="002641F8"/>
        </w:tc>
      </w:tr>
      <w:tr w:rsidR="002641F8" w14:paraId="78AC113A" w14:textId="77777777">
        <w:tc>
          <w:tcPr>
            <w:tcW w:w="2160" w:type="dxa"/>
          </w:tcPr>
          <w:p w14:paraId="02277083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3E141553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382F2CA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1A8ED7F" w14:textId="77777777" w:rsidR="002641F8" w:rsidRDefault="00000000">
            <w:r>
              <w:t>elért idő</w:t>
            </w:r>
          </w:p>
        </w:tc>
      </w:tr>
      <w:tr w:rsidR="002641F8" w14:paraId="61053FE8" w14:textId="77777777">
        <w:tc>
          <w:tcPr>
            <w:tcW w:w="2160" w:type="dxa"/>
          </w:tcPr>
          <w:p w14:paraId="7C1DD414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F5E06C4" w14:textId="77777777" w:rsidR="002641F8" w:rsidRDefault="00000000">
            <w:r>
              <w:t>Zádor Zsófia</w:t>
            </w:r>
          </w:p>
        </w:tc>
        <w:tc>
          <w:tcPr>
            <w:tcW w:w="2160" w:type="dxa"/>
          </w:tcPr>
          <w:p w14:paraId="75365EA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1D9F127" w14:textId="77777777" w:rsidR="002641F8" w:rsidRDefault="00000000">
            <w:r>
              <w:t>0:00:54:00</w:t>
            </w:r>
          </w:p>
        </w:tc>
      </w:tr>
      <w:tr w:rsidR="002641F8" w14:paraId="43A3E4BC" w14:textId="77777777">
        <w:tc>
          <w:tcPr>
            <w:tcW w:w="2160" w:type="dxa"/>
          </w:tcPr>
          <w:p w14:paraId="21717FD9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A427622" w14:textId="77777777" w:rsidR="002641F8" w:rsidRDefault="00000000">
            <w:r>
              <w:t>Pajor Mira</w:t>
            </w:r>
          </w:p>
        </w:tc>
        <w:tc>
          <w:tcPr>
            <w:tcW w:w="2160" w:type="dxa"/>
          </w:tcPr>
          <w:p w14:paraId="02BAC91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2C0A5C2" w14:textId="77777777" w:rsidR="002641F8" w:rsidRDefault="00000000">
            <w:r>
              <w:t>0:00:48:48</w:t>
            </w:r>
          </w:p>
        </w:tc>
      </w:tr>
    </w:tbl>
    <w:p w14:paraId="018AE84D" w14:textId="77777777" w:rsidR="002641F8" w:rsidRDefault="002641F8"/>
    <w:p w14:paraId="48FE89F2" w14:textId="36DBF903" w:rsidR="00C87858" w:rsidRDefault="00C87858">
      <w:r>
        <w:br w:type="page"/>
      </w:r>
    </w:p>
    <w:p w14:paraId="2FECAF0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2BB91E1" w14:textId="77777777">
        <w:tc>
          <w:tcPr>
            <w:tcW w:w="2160" w:type="dxa"/>
          </w:tcPr>
          <w:p w14:paraId="67FED6B0" w14:textId="77777777" w:rsidR="002641F8" w:rsidRDefault="00000000">
            <w:r>
              <w:t>25 m. FIÚ GYORS 2017.</w:t>
            </w:r>
          </w:p>
        </w:tc>
        <w:tc>
          <w:tcPr>
            <w:tcW w:w="2160" w:type="dxa"/>
          </w:tcPr>
          <w:p w14:paraId="367F1812" w14:textId="77777777" w:rsidR="002641F8" w:rsidRDefault="002641F8"/>
        </w:tc>
        <w:tc>
          <w:tcPr>
            <w:tcW w:w="2160" w:type="dxa"/>
          </w:tcPr>
          <w:p w14:paraId="44CB473A" w14:textId="77777777" w:rsidR="002641F8" w:rsidRDefault="002641F8"/>
        </w:tc>
        <w:tc>
          <w:tcPr>
            <w:tcW w:w="2160" w:type="dxa"/>
          </w:tcPr>
          <w:p w14:paraId="457849FF" w14:textId="77777777" w:rsidR="002641F8" w:rsidRDefault="002641F8"/>
        </w:tc>
      </w:tr>
      <w:tr w:rsidR="002641F8" w14:paraId="168A6372" w14:textId="77777777">
        <w:tc>
          <w:tcPr>
            <w:tcW w:w="2160" w:type="dxa"/>
          </w:tcPr>
          <w:p w14:paraId="60D84133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34A20E9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DDD6D40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2B50B97" w14:textId="77777777" w:rsidR="002641F8" w:rsidRDefault="00000000">
            <w:r>
              <w:t>elért idő</w:t>
            </w:r>
          </w:p>
        </w:tc>
      </w:tr>
      <w:tr w:rsidR="002641F8" w14:paraId="5745B794" w14:textId="77777777">
        <w:tc>
          <w:tcPr>
            <w:tcW w:w="2160" w:type="dxa"/>
          </w:tcPr>
          <w:p w14:paraId="5615B9BF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A83AA1B" w14:textId="77777777" w:rsidR="002641F8" w:rsidRDefault="00000000">
            <w:r>
              <w:t>Szerényi Bánk</w:t>
            </w:r>
          </w:p>
        </w:tc>
        <w:tc>
          <w:tcPr>
            <w:tcW w:w="2160" w:type="dxa"/>
          </w:tcPr>
          <w:p w14:paraId="48219FD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CFE6A6D" w14:textId="77777777" w:rsidR="002641F8" w:rsidRDefault="00000000">
            <w:r>
              <w:t>0:00:20:87</w:t>
            </w:r>
          </w:p>
        </w:tc>
      </w:tr>
      <w:tr w:rsidR="002641F8" w14:paraId="1210E806" w14:textId="77777777">
        <w:tc>
          <w:tcPr>
            <w:tcW w:w="2160" w:type="dxa"/>
          </w:tcPr>
          <w:p w14:paraId="28A09CC2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4AA78D9" w14:textId="77777777" w:rsidR="002641F8" w:rsidRDefault="00000000">
            <w:r>
              <w:t>Prekup Zalán</w:t>
            </w:r>
          </w:p>
        </w:tc>
        <w:tc>
          <w:tcPr>
            <w:tcW w:w="2160" w:type="dxa"/>
          </w:tcPr>
          <w:p w14:paraId="0AEAE36B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0233764" w14:textId="77777777" w:rsidR="002641F8" w:rsidRDefault="00000000">
            <w:r>
              <w:t>0:00:23:71</w:t>
            </w:r>
          </w:p>
        </w:tc>
      </w:tr>
      <w:tr w:rsidR="002641F8" w14:paraId="4898E447" w14:textId="77777777">
        <w:tc>
          <w:tcPr>
            <w:tcW w:w="2160" w:type="dxa"/>
          </w:tcPr>
          <w:p w14:paraId="2DA1E8DA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76EAF4A" w14:textId="77777777" w:rsidR="002641F8" w:rsidRDefault="00000000">
            <w:r>
              <w:t>Cseh Gergő</w:t>
            </w:r>
          </w:p>
        </w:tc>
        <w:tc>
          <w:tcPr>
            <w:tcW w:w="2160" w:type="dxa"/>
          </w:tcPr>
          <w:p w14:paraId="2C477749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CB7F759" w14:textId="77777777" w:rsidR="002641F8" w:rsidRDefault="00000000">
            <w:r>
              <w:t>0:00:24:38</w:t>
            </w:r>
          </w:p>
        </w:tc>
      </w:tr>
      <w:tr w:rsidR="002641F8" w14:paraId="5EC9F16B" w14:textId="77777777">
        <w:tc>
          <w:tcPr>
            <w:tcW w:w="2160" w:type="dxa"/>
          </w:tcPr>
          <w:p w14:paraId="2C7A548E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C0AA07A" w14:textId="77777777" w:rsidR="002641F8" w:rsidRDefault="00000000">
            <w:r>
              <w:t>Kürtfalvi Ármin</w:t>
            </w:r>
          </w:p>
        </w:tc>
        <w:tc>
          <w:tcPr>
            <w:tcW w:w="2160" w:type="dxa"/>
          </w:tcPr>
          <w:p w14:paraId="6EBB60C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57D9BAD" w14:textId="77777777" w:rsidR="002641F8" w:rsidRDefault="00000000">
            <w:r>
              <w:t>0:00:24:62</w:t>
            </w:r>
          </w:p>
        </w:tc>
      </w:tr>
      <w:tr w:rsidR="002641F8" w14:paraId="12A8CA4E" w14:textId="77777777">
        <w:tc>
          <w:tcPr>
            <w:tcW w:w="2160" w:type="dxa"/>
          </w:tcPr>
          <w:p w14:paraId="043F9135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5B250FC" w14:textId="77777777" w:rsidR="002641F8" w:rsidRDefault="00000000">
            <w:r>
              <w:t>Rakó Milán</w:t>
            </w:r>
          </w:p>
        </w:tc>
        <w:tc>
          <w:tcPr>
            <w:tcW w:w="2160" w:type="dxa"/>
          </w:tcPr>
          <w:p w14:paraId="74D985E5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57F2A4CA" w14:textId="77777777" w:rsidR="002641F8" w:rsidRDefault="00000000">
            <w:r>
              <w:t>0:00:25:30</w:t>
            </w:r>
          </w:p>
        </w:tc>
      </w:tr>
      <w:tr w:rsidR="002641F8" w14:paraId="5A34A5D9" w14:textId="77777777">
        <w:tc>
          <w:tcPr>
            <w:tcW w:w="2160" w:type="dxa"/>
          </w:tcPr>
          <w:p w14:paraId="7065BB8B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09D8BFF5" w14:textId="77777777" w:rsidR="002641F8" w:rsidRDefault="00000000">
            <w:r>
              <w:t>Bognár Sándor</w:t>
            </w:r>
          </w:p>
        </w:tc>
        <w:tc>
          <w:tcPr>
            <w:tcW w:w="2160" w:type="dxa"/>
          </w:tcPr>
          <w:p w14:paraId="5B48C23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1508CC2" w14:textId="77777777" w:rsidR="002641F8" w:rsidRDefault="00000000">
            <w:r>
              <w:t>0:00:28:35</w:t>
            </w:r>
          </w:p>
        </w:tc>
      </w:tr>
      <w:tr w:rsidR="002641F8" w14:paraId="43A2AB08" w14:textId="77777777">
        <w:tc>
          <w:tcPr>
            <w:tcW w:w="2160" w:type="dxa"/>
          </w:tcPr>
          <w:p w14:paraId="30CB5897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4125BC5" w14:textId="77777777" w:rsidR="002641F8" w:rsidRDefault="00000000">
            <w:r>
              <w:t>Racskó Gergely</w:t>
            </w:r>
          </w:p>
        </w:tc>
        <w:tc>
          <w:tcPr>
            <w:tcW w:w="2160" w:type="dxa"/>
          </w:tcPr>
          <w:p w14:paraId="4F574FE9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3A17216" w14:textId="77777777" w:rsidR="002641F8" w:rsidRDefault="00000000">
            <w:r>
              <w:t>0:00:31:22</w:t>
            </w:r>
          </w:p>
        </w:tc>
      </w:tr>
      <w:tr w:rsidR="002641F8" w14:paraId="5D42683C" w14:textId="77777777">
        <w:tc>
          <w:tcPr>
            <w:tcW w:w="2160" w:type="dxa"/>
          </w:tcPr>
          <w:p w14:paraId="5288211B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4B6AE26C" w14:textId="77777777" w:rsidR="002641F8" w:rsidRDefault="00000000">
            <w:r>
              <w:t>Hosszú Ádám</w:t>
            </w:r>
          </w:p>
        </w:tc>
        <w:tc>
          <w:tcPr>
            <w:tcW w:w="2160" w:type="dxa"/>
          </w:tcPr>
          <w:p w14:paraId="5E7D2C5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1BD18B" w14:textId="77777777" w:rsidR="002641F8" w:rsidRDefault="00000000">
            <w:r>
              <w:t>0:00:32:44</w:t>
            </w:r>
          </w:p>
        </w:tc>
      </w:tr>
      <w:tr w:rsidR="002641F8" w14:paraId="1CA2DBAE" w14:textId="77777777">
        <w:tc>
          <w:tcPr>
            <w:tcW w:w="2160" w:type="dxa"/>
          </w:tcPr>
          <w:p w14:paraId="57A59C1E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0762FEF9" w14:textId="77777777" w:rsidR="002641F8" w:rsidRDefault="00000000">
            <w:r>
              <w:t>Schült Bence</w:t>
            </w:r>
          </w:p>
        </w:tc>
        <w:tc>
          <w:tcPr>
            <w:tcW w:w="2160" w:type="dxa"/>
          </w:tcPr>
          <w:p w14:paraId="7BDC424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BE7F4B0" w14:textId="77777777" w:rsidR="002641F8" w:rsidRDefault="00000000">
            <w:r>
              <w:t>0:00:36:87</w:t>
            </w:r>
          </w:p>
        </w:tc>
      </w:tr>
      <w:tr w:rsidR="002641F8" w14:paraId="541418DB" w14:textId="77777777">
        <w:tc>
          <w:tcPr>
            <w:tcW w:w="2160" w:type="dxa"/>
          </w:tcPr>
          <w:p w14:paraId="2ED27096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5A36042E" w14:textId="77777777" w:rsidR="002641F8" w:rsidRDefault="00000000">
            <w:r>
              <w:t>Simon Kornél</w:t>
            </w:r>
          </w:p>
        </w:tc>
        <w:tc>
          <w:tcPr>
            <w:tcW w:w="2160" w:type="dxa"/>
          </w:tcPr>
          <w:p w14:paraId="654B42C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34EE0D5" w14:textId="77777777" w:rsidR="002641F8" w:rsidRDefault="00000000">
            <w:r>
              <w:t>0:00:39:35</w:t>
            </w:r>
          </w:p>
        </w:tc>
      </w:tr>
      <w:tr w:rsidR="002641F8" w14:paraId="597E814A" w14:textId="77777777">
        <w:tc>
          <w:tcPr>
            <w:tcW w:w="2160" w:type="dxa"/>
          </w:tcPr>
          <w:p w14:paraId="220A5C5B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0285DDE3" w14:textId="77777777" w:rsidR="002641F8" w:rsidRDefault="00000000">
            <w:r>
              <w:t>Pataki Zétény</w:t>
            </w:r>
          </w:p>
        </w:tc>
        <w:tc>
          <w:tcPr>
            <w:tcW w:w="2160" w:type="dxa"/>
          </w:tcPr>
          <w:p w14:paraId="649E043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D156989" w14:textId="77777777" w:rsidR="002641F8" w:rsidRDefault="00000000">
            <w:r>
              <w:t>0:00:40:46</w:t>
            </w:r>
          </w:p>
        </w:tc>
      </w:tr>
      <w:tr w:rsidR="002641F8" w14:paraId="28049512" w14:textId="77777777">
        <w:tc>
          <w:tcPr>
            <w:tcW w:w="2160" w:type="dxa"/>
          </w:tcPr>
          <w:p w14:paraId="6532C986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686A0B1E" w14:textId="77777777" w:rsidR="002641F8" w:rsidRDefault="00000000">
            <w:r>
              <w:t>László Domonkos</w:t>
            </w:r>
          </w:p>
        </w:tc>
        <w:tc>
          <w:tcPr>
            <w:tcW w:w="2160" w:type="dxa"/>
          </w:tcPr>
          <w:p w14:paraId="47397E4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AD3CDD" w14:textId="77777777" w:rsidR="002641F8" w:rsidRDefault="00000000">
            <w:r>
              <w:t>0:00:58:02</w:t>
            </w:r>
          </w:p>
        </w:tc>
      </w:tr>
      <w:tr w:rsidR="002641F8" w14:paraId="3CB0E563" w14:textId="77777777">
        <w:tc>
          <w:tcPr>
            <w:tcW w:w="2160" w:type="dxa"/>
          </w:tcPr>
          <w:p w14:paraId="52D7A28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58266AA" w14:textId="77777777" w:rsidR="002641F8" w:rsidRDefault="00000000">
            <w:r>
              <w:t>Zima Krisztián</w:t>
            </w:r>
          </w:p>
        </w:tc>
        <w:tc>
          <w:tcPr>
            <w:tcW w:w="2160" w:type="dxa"/>
          </w:tcPr>
          <w:p w14:paraId="66A950E3" w14:textId="77777777" w:rsidR="002641F8" w:rsidRDefault="002641F8"/>
        </w:tc>
        <w:tc>
          <w:tcPr>
            <w:tcW w:w="2160" w:type="dxa"/>
          </w:tcPr>
          <w:p w14:paraId="0890F919" w14:textId="77777777" w:rsidR="002641F8" w:rsidRDefault="002641F8"/>
        </w:tc>
      </w:tr>
      <w:tr w:rsidR="002641F8" w14:paraId="75CBC41A" w14:textId="77777777">
        <w:tc>
          <w:tcPr>
            <w:tcW w:w="2160" w:type="dxa"/>
          </w:tcPr>
          <w:p w14:paraId="695CCE5F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865F053" w14:textId="77777777" w:rsidR="002641F8" w:rsidRDefault="00000000">
            <w:r>
              <w:t>Révész Álmos Lehel</w:t>
            </w:r>
          </w:p>
        </w:tc>
        <w:tc>
          <w:tcPr>
            <w:tcW w:w="2160" w:type="dxa"/>
          </w:tcPr>
          <w:p w14:paraId="69C16383" w14:textId="77777777" w:rsidR="002641F8" w:rsidRDefault="002641F8"/>
        </w:tc>
        <w:tc>
          <w:tcPr>
            <w:tcW w:w="2160" w:type="dxa"/>
          </w:tcPr>
          <w:p w14:paraId="3B137DBE" w14:textId="77777777" w:rsidR="002641F8" w:rsidRDefault="002641F8"/>
        </w:tc>
      </w:tr>
    </w:tbl>
    <w:p w14:paraId="252F10BC" w14:textId="77777777" w:rsidR="002641F8" w:rsidRDefault="002641F8"/>
    <w:p w14:paraId="19A1B65E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52280F7" w14:textId="77777777">
        <w:tc>
          <w:tcPr>
            <w:tcW w:w="2160" w:type="dxa"/>
          </w:tcPr>
          <w:p w14:paraId="6BDE0538" w14:textId="77777777" w:rsidR="002641F8" w:rsidRDefault="00000000">
            <w:r>
              <w:t>25 m. FIÚ GYORS 2018.</w:t>
            </w:r>
          </w:p>
        </w:tc>
        <w:tc>
          <w:tcPr>
            <w:tcW w:w="2160" w:type="dxa"/>
          </w:tcPr>
          <w:p w14:paraId="3F7B23B7" w14:textId="77777777" w:rsidR="002641F8" w:rsidRDefault="002641F8"/>
        </w:tc>
        <w:tc>
          <w:tcPr>
            <w:tcW w:w="2160" w:type="dxa"/>
          </w:tcPr>
          <w:p w14:paraId="7215EC62" w14:textId="77777777" w:rsidR="002641F8" w:rsidRDefault="002641F8"/>
        </w:tc>
        <w:tc>
          <w:tcPr>
            <w:tcW w:w="2160" w:type="dxa"/>
          </w:tcPr>
          <w:p w14:paraId="4E1A61B0" w14:textId="77777777" w:rsidR="002641F8" w:rsidRDefault="002641F8"/>
        </w:tc>
      </w:tr>
      <w:tr w:rsidR="002641F8" w14:paraId="745A0466" w14:textId="77777777">
        <w:tc>
          <w:tcPr>
            <w:tcW w:w="2160" w:type="dxa"/>
          </w:tcPr>
          <w:p w14:paraId="77BA7060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4675FB4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3734A124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916A237" w14:textId="77777777" w:rsidR="002641F8" w:rsidRDefault="00000000">
            <w:r>
              <w:t>elért idő</w:t>
            </w:r>
          </w:p>
        </w:tc>
      </w:tr>
      <w:tr w:rsidR="002641F8" w14:paraId="7DF6C487" w14:textId="77777777">
        <w:tc>
          <w:tcPr>
            <w:tcW w:w="2160" w:type="dxa"/>
          </w:tcPr>
          <w:p w14:paraId="3C67B6F7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1E2E995" w14:textId="77777777" w:rsidR="002641F8" w:rsidRDefault="00000000">
            <w:r>
              <w:t>Mészáros Kende</w:t>
            </w:r>
          </w:p>
        </w:tc>
        <w:tc>
          <w:tcPr>
            <w:tcW w:w="2160" w:type="dxa"/>
          </w:tcPr>
          <w:p w14:paraId="292800C0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EB196E5" w14:textId="77777777" w:rsidR="002641F8" w:rsidRDefault="00000000">
            <w:r>
              <w:t>0:00:25:89</w:t>
            </w:r>
          </w:p>
        </w:tc>
      </w:tr>
      <w:tr w:rsidR="002641F8" w14:paraId="53B6A4E8" w14:textId="77777777">
        <w:tc>
          <w:tcPr>
            <w:tcW w:w="2160" w:type="dxa"/>
          </w:tcPr>
          <w:p w14:paraId="7EDE5A43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339B9D9" w14:textId="77777777" w:rsidR="002641F8" w:rsidRDefault="00000000">
            <w:r>
              <w:t>Kuncz Lóránt</w:t>
            </w:r>
          </w:p>
        </w:tc>
        <w:tc>
          <w:tcPr>
            <w:tcW w:w="2160" w:type="dxa"/>
          </w:tcPr>
          <w:p w14:paraId="489B76E6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F2D30D2" w14:textId="77777777" w:rsidR="002641F8" w:rsidRDefault="00000000">
            <w:r>
              <w:t>0:00:28:16</w:t>
            </w:r>
          </w:p>
        </w:tc>
      </w:tr>
      <w:tr w:rsidR="002641F8" w14:paraId="1BC7BBCA" w14:textId="77777777">
        <w:tc>
          <w:tcPr>
            <w:tcW w:w="2160" w:type="dxa"/>
          </w:tcPr>
          <w:p w14:paraId="20E13019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79FF046C" w14:textId="77777777" w:rsidR="002641F8" w:rsidRDefault="00000000">
            <w:r>
              <w:t>Soós Kornél</w:t>
            </w:r>
          </w:p>
        </w:tc>
        <w:tc>
          <w:tcPr>
            <w:tcW w:w="2160" w:type="dxa"/>
          </w:tcPr>
          <w:p w14:paraId="47599F2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43BF8E1" w14:textId="77777777" w:rsidR="002641F8" w:rsidRDefault="00000000">
            <w:r>
              <w:t>0:00:31:16</w:t>
            </w:r>
          </w:p>
        </w:tc>
      </w:tr>
      <w:tr w:rsidR="002641F8" w14:paraId="45662549" w14:textId="77777777">
        <w:tc>
          <w:tcPr>
            <w:tcW w:w="2160" w:type="dxa"/>
          </w:tcPr>
          <w:p w14:paraId="587BE503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40D7983" w14:textId="77777777" w:rsidR="002641F8" w:rsidRDefault="00000000">
            <w:r>
              <w:t>Kopjár Sámuel</w:t>
            </w:r>
          </w:p>
        </w:tc>
        <w:tc>
          <w:tcPr>
            <w:tcW w:w="2160" w:type="dxa"/>
          </w:tcPr>
          <w:p w14:paraId="33FB4CC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ABCBB31" w14:textId="77777777" w:rsidR="002641F8" w:rsidRDefault="00000000">
            <w:r>
              <w:t>0:00:37:54</w:t>
            </w:r>
          </w:p>
        </w:tc>
      </w:tr>
      <w:tr w:rsidR="002641F8" w14:paraId="67661ACB" w14:textId="77777777">
        <w:tc>
          <w:tcPr>
            <w:tcW w:w="2160" w:type="dxa"/>
          </w:tcPr>
          <w:p w14:paraId="7AB13D3A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C86E6DB" w14:textId="77777777" w:rsidR="002641F8" w:rsidRDefault="00000000">
            <w:r>
              <w:t>Nagy Soma</w:t>
            </w:r>
          </w:p>
        </w:tc>
        <w:tc>
          <w:tcPr>
            <w:tcW w:w="2160" w:type="dxa"/>
          </w:tcPr>
          <w:p w14:paraId="5E536B73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14DF969" w14:textId="77777777" w:rsidR="002641F8" w:rsidRDefault="00000000">
            <w:r>
              <w:t>0:00:38:70</w:t>
            </w:r>
          </w:p>
        </w:tc>
      </w:tr>
      <w:tr w:rsidR="002641F8" w14:paraId="26765590" w14:textId="77777777">
        <w:tc>
          <w:tcPr>
            <w:tcW w:w="2160" w:type="dxa"/>
          </w:tcPr>
          <w:p w14:paraId="531EBBEE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D1C7FA9" w14:textId="77777777" w:rsidR="002641F8" w:rsidRDefault="00000000">
            <w:r>
              <w:t>Rimóczi Zente</w:t>
            </w:r>
          </w:p>
        </w:tc>
        <w:tc>
          <w:tcPr>
            <w:tcW w:w="2160" w:type="dxa"/>
          </w:tcPr>
          <w:p w14:paraId="295A6D4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D202D4B" w14:textId="77777777" w:rsidR="002641F8" w:rsidRDefault="00000000">
            <w:r>
              <w:t>0:00:54:13</w:t>
            </w:r>
          </w:p>
        </w:tc>
      </w:tr>
    </w:tbl>
    <w:p w14:paraId="24BD3B73" w14:textId="77777777" w:rsidR="002641F8" w:rsidRDefault="002641F8"/>
    <w:p w14:paraId="0A9E5EDB" w14:textId="260439BA" w:rsidR="00C87858" w:rsidRDefault="00C87858">
      <w:r>
        <w:br w:type="page"/>
      </w:r>
    </w:p>
    <w:p w14:paraId="0B274A4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1D77453" w14:textId="77777777">
        <w:tc>
          <w:tcPr>
            <w:tcW w:w="2160" w:type="dxa"/>
          </w:tcPr>
          <w:p w14:paraId="78A9B43F" w14:textId="77777777" w:rsidR="002641F8" w:rsidRDefault="00000000">
            <w:r>
              <w:t>25 m. LÁNY GYORS 2017.</w:t>
            </w:r>
          </w:p>
        </w:tc>
        <w:tc>
          <w:tcPr>
            <w:tcW w:w="2160" w:type="dxa"/>
          </w:tcPr>
          <w:p w14:paraId="2174DA09" w14:textId="77777777" w:rsidR="002641F8" w:rsidRDefault="002641F8"/>
        </w:tc>
        <w:tc>
          <w:tcPr>
            <w:tcW w:w="2160" w:type="dxa"/>
          </w:tcPr>
          <w:p w14:paraId="1ADD5C92" w14:textId="77777777" w:rsidR="002641F8" w:rsidRDefault="002641F8"/>
        </w:tc>
        <w:tc>
          <w:tcPr>
            <w:tcW w:w="2160" w:type="dxa"/>
          </w:tcPr>
          <w:p w14:paraId="39350396" w14:textId="77777777" w:rsidR="002641F8" w:rsidRDefault="002641F8"/>
        </w:tc>
      </w:tr>
      <w:tr w:rsidR="002641F8" w14:paraId="7F0B40A6" w14:textId="77777777">
        <w:tc>
          <w:tcPr>
            <w:tcW w:w="2160" w:type="dxa"/>
          </w:tcPr>
          <w:p w14:paraId="01965E09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00A2367F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A115497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5E721DF" w14:textId="77777777" w:rsidR="002641F8" w:rsidRDefault="00000000">
            <w:r>
              <w:t>elért idő</w:t>
            </w:r>
          </w:p>
        </w:tc>
      </w:tr>
      <w:tr w:rsidR="002641F8" w14:paraId="49CADF9E" w14:textId="77777777">
        <w:tc>
          <w:tcPr>
            <w:tcW w:w="2160" w:type="dxa"/>
          </w:tcPr>
          <w:p w14:paraId="6DBC1BEF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648894EF" w14:textId="77777777" w:rsidR="002641F8" w:rsidRDefault="00000000">
            <w:r>
              <w:t>Kir Adél</w:t>
            </w:r>
          </w:p>
        </w:tc>
        <w:tc>
          <w:tcPr>
            <w:tcW w:w="2160" w:type="dxa"/>
          </w:tcPr>
          <w:p w14:paraId="66C6916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AC6056C" w14:textId="77777777" w:rsidR="002641F8" w:rsidRDefault="00000000">
            <w:r>
              <w:t>0:00:22:58</w:t>
            </w:r>
          </w:p>
        </w:tc>
      </w:tr>
      <w:tr w:rsidR="002641F8" w14:paraId="266ADAEA" w14:textId="77777777">
        <w:tc>
          <w:tcPr>
            <w:tcW w:w="2160" w:type="dxa"/>
          </w:tcPr>
          <w:p w14:paraId="06F19315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7CA44891" w14:textId="77777777" w:rsidR="002641F8" w:rsidRDefault="00000000">
            <w:r>
              <w:t>Viczián Eszter</w:t>
            </w:r>
          </w:p>
        </w:tc>
        <w:tc>
          <w:tcPr>
            <w:tcW w:w="2160" w:type="dxa"/>
          </w:tcPr>
          <w:p w14:paraId="4580EED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E588ECA" w14:textId="77777777" w:rsidR="002641F8" w:rsidRDefault="00000000">
            <w:r>
              <w:t>0:00:26:77</w:t>
            </w:r>
          </w:p>
        </w:tc>
      </w:tr>
      <w:tr w:rsidR="002641F8" w14:paraId="1BB58F3C" w14:textId="77777777">
        <w:tc>
          <w:tcPr>
            <w:tcW w:w="2160" w:type="dxa"/>
          </w:tcPr>
          <w:p w14:paraId="6C5CFC7A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464EBA5F" w14:textId="77777777" w:rsidR="002641F8" w:rsidRDefault="00000000">
            <w:r>
              <w:t>Orbán Anna</w:t>
            </w:r>
          </w:p>
        </w:tc>
        <w:tc>
          <w:tcPr>
            <w:tcW w:w="2160" w:type="dxa"/>
          </w:tcPr>
          <w:p w14:paraId="5550B7A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4A1BBFD" w14:textId="77777777" w:rsidR="002641F8" w:rsidRDefault="00000000">
            <w:r>
              <w:t>0:00:27:65</w:t>
            </w:r>
          </w:p>
        </w:tc>
      </w:tr>
      <w:tr w:rsidR="002641F8" w14:paraId="24FF8F1B" w14:textId="77777777">
        <w:tc>
          <w:tcPr>
            <w:tcW w:w="2160" w:type="dxa"/>
          </w:tcPr>
          <w:p w14:paraId="1F44BEBA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B559573" w14:textId="77777777" w:rsidR="002641F8" w:rsidRDefault="00000000">
            <w:r>
              <w:t>Szakadáti Sára</w:t>
            </w:r>
          </w:p>
        </w:tc>
        <w:tc>
          <w:tcPr>
            <w:tcW w:w="2160" w:type="dxa"/>
          </w:tcPr>
          <w:p w14:paraId="0D53393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CC7B88B" w14:textId="77777777" w:rsidR="002641F8" w:rsidRDefault="00000000">
            <w:r>
              <w:t>0:00:30:90</w:t>
            </w:r>
          </w:p>
        </w:tc>
      </w:tr>
      <w:tr w:rsidR="002641F8" w14:paraId="5C4FE29B" w14:textId="77777777">
        <w:tc>
          <w:tcPr>
            <w:tcW w:w="2160" w:type="dxa"/>
          </w:tcPr>
          <w:p w14:paraId="7B21B3C8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6FAE99B" w14:textId="77777777" w:rsidR="002641F8" w:rsidRDefault="00000000">
            <w:r>
              <w:t>Drippey Piroska</w:t>
            </w:r>
          </w:p>
        </w:tc>
        <w:tc>
          <w:tcPr>
            <w:tcW w:w="2160" w:type="dxa"/>
          </w:tcPr>
          <w:p w14:paraId="72E0B327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145C2D3" w14:textId="77777777" w:rsidR="002641F8" w:rsidRDefault="00000000">
            <w:r>
              <w:t>0:00:31:23</w:t>
            </w:r>
          </w:p>
        </w:tc>
      </w:tr>
      <w:tr w:rsidR="002641F8" w14:paraId="52AEFD61" w14:textId="77777777">
        <w:tc>
          <w:tcPr>
            <w:tcW w:w="2160" w:type="dxa"/>
          </w:tcPr>
          <w:p w14:paraId="7FB538DC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665346FB" w14:textId="77777777" w:rsidR="002641F8" w:rsidRDefault="00000000">
            <w:r>
              <w:t>Pfeiffer Janka</w:t>
            </w:r>
          </w:p>
        </w:tc>
        <w:tc>
          <w:tcPr>
            <w:tcW w:w="2160" w:type="dxa"/>
          </w:tcPr>
          <w:p w14:paraId="23D6FD2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9BA7F36" w14:textId="77777777" w:rsidR="002641F8" w:rsidRDefault="00000000">
            <w:r>
              <w:t>0:00:31:79</w:t>
            </w:r>
          </w:p>
        </w:tc>
      </w:tr>
      <w:tr w:rsidR="002641F8" w14:paraId="7DF55222" w14:textId="77777777">
        <w:tc>
          <w:tcPr>
            <w:tcW w:w="2160" w:type="dxa"/>
          </w:tcPr>
          <w:p w14:paraId="1E3B4603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62F99769" w14:textId="77777777" w:rsidR="002641F8" w:rsidRDefault="00000000">
            <w:r>
              <w:t>Demeter Anna</w:t>
            </w:r>
          </w:p>
        </w:tc>
        <w:tc>
          <w:tcPr>
            <w:tcW w:w="2160" w:type="dxa"/>
          </w:tcPr>
          <w:p w14:paraId="1C328B7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A1BF791" w14:textId="77777777" w:rsidR="002641F8" w:rsidRDefault="00000000">
            <w:r>
              <w:t>0:00:31:98</w:t>
            </w:r>
          </w:p>
        </w:tc>
      </w:tr>
    </w:tbl>
    <w:p w14:paraId="475CE819" w14:textId="77777777" w:rsidR="002641F8" w:rsidRDefault="002641F8"/>
    <w:p w14:paraId="5240E9C3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54245673" w14:textId="77777777">
        <w:tc>
          <w:tcPr>
            <w:tcW w:w="2160" w:type="dxa"/>
          </w:tcPr>
          <w:p w14:paraId="1F54C026" w14:textId="77777777" w:rsidR="002641F8" w:rsidRDefault="00000000">
            <w:r>
              <w:t>25 m. LÁNY GYORS 2018.</w:t>
            </w:r>
          </w:p>
        </w:tc>
        <w:tc>
          <w:tcPr>
            <w:tcW w:w="2160" w:type="dxa"/>
          </w:tcPr>
          <w:p w14:paraId="115C3146" w14:textId="77777777" w:rsidR="002641F8" w:rsidRDefault="002641F8"/>
        </w:tc>
        <w:tc>
          <w:tcPr>
            <w:tcW w:w="2160" w:type="dxa"/>
          </w:tcPr>
          <w:p w14:paraId="18DAF823" w14:textId="77777777" w:rsidR="002641F8" w:rsidRDefault="002641F8"/>
        </w:tc>
        <w:tc>
          <w:tcPr>
            <w:tcW w:w="2160" w:type="dxa"/>
          </w:tcPr>
          <w:p w14:paraId="236E28EA" w14:textId="77777777" w:rsidR="002641F8" w:rsidRDefault="002641F8"/>
        </w:tc>
      </w:tr>
      <w:tr w:rsidR="002641F8" w14:paraId="008D763C" w14:textId="77777777">
        <w:tc>
          <w:tcPr>
            <w:tcW w:w="2160" w:type="dxa"/>
          </w:tcPr>
          <w:p w14:paraId="11155186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79E529B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77D44FD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BCC8815" w14:textId="77777777" w:rsidR="002641F8" w:rsidRDefault="00000000">
            <w:r>
              <w:t>elért idő</w:t>
            </w:r>
          </w:p>
        </w:tc>
      </w:tr>
      <w:tr w:rsidR="002641F8" w14:paraId="2297A4F1" w14:textId="77777777">
        <w:tc>
          <w:tcPr>
            <w:tcW w:w="2160" w:type="dxa"/>
          </w:tcPr>
          <w:p w14:paraId="4DFD7ECA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0F5DE8F" w14:textId="77777777" w:rsidR="002641F8" w:rsidRDefault="00000000">
            <w:r>
              <w:t>Majer Dorina</w:t>
            </w:r>
          </w:p>
        </w:tc>
        <w:tc>
          <w:tcPr>
            <w:tcW w:w="2160" w:type="dxa"/>
          </w:tcPr>
          <w:p w14:paraId="4367C45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EE49791" w14:textId="77777777" w:rsidR="002641F8" w:rsidRDefault="00000000">
            <w:r>
              <w:t>0:00:23:86</w:t>
            </w:r>
          </w:p>
        </w:tc>
      </w:tr>
      <w:tr w:rsidR="002641F8" w14:paraId="0DFB7A81" w14:textId="77777777">
        <w:tc>
          <w:tcPr>
            <w:tcW w:w="2160" w:type="dxa"/>
          </w:tcPr>
          <w:p w14:paraId="2E9F706B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5A87B8F" w14:textId="77777777" w:rsidR="002641F8" w:rsidRDefault="00000000">
            <w:r>
              <w:t>Bőgért Zsófia</w:t>
            </w:r>
          </w:p>
        </w:tc>
        <w:tc>
          <w:tcPr>
            <w:tcW w:w="2160" w:type="dxa"/>
          </w:tcPr>
          <w:p w14:paraId="1B98E9C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44C4B8E" w14:textId="77777777" w:rsidR="002641F8" w:rsidRDefault="00000000">
            <w:r>
              <w:t>0:00:25:39</w:t>
            </w:r>
          </w:p>
        </w:tc>
      </w:tr>
      <w:tr w:rsidR="002641F8" w14:paraId="0BFD395C" w14:textId="77777777">
        <w:tc>
          <w:tcPr>
            <w:tcW w:w="2160" w:type="dxa"/>
          </w:tcPr>
          <w:p w14:paraId="03975A45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06EAD68" w14:textId="77777777" w:rsidR="002641F8" w:rsidRDefault="00000000">
            <w:r>
              <w:t>Terman Borbála</w:t>
            </w:r>
          </w:p>
        </w:tc>
        <w:tc>
          <w:tcPr>
            <w:tcW w:w="2160" w:type="dxa"/>
          </w:tcPr>
          <w:p w14:paraId="10FF4C4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D1EA719" w14:textId="77777777" w:rsidR="002641F8" w:rsidRDefault="00000000">
            <w:r>
              <w:t>0:00:25:63</w:t>
            </w:r>
          </w:p>
        </w:tc>
      </w:tr>
      <w:tr w:rsidR="002641F8" w14:paraId="2ACA4CAF" w14:textId="77777777">
        <w:tc>
          <w:tcPr>
            <w:tcW w:w="2160" w:type="dxa"/>
          </w:tcPr>
          <w:p w14:paraId="0C8E38A5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471FCA96" w14:textId="77777777" w:rsidR="002641F8" w:rsidRDefault="00000000">
            <w:r>
              <w:t>Hekman Borka</w:t>
            </w:r>
          </w:p>
        </w:tc>
        <w:tc>
          <w:tcPr>
            <w:tcW w:w="2160" w:type="dxa"/>
          </w:tcPr>
          <w:p w14:paraId="29ABC29F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D561757" w14:textId="77777777" w:rsidR="002641F8" w:rsidRDefault="00000000">
            <w:r>
              <w:t>0:00:35:42</w:t>
            </w:r>
          </w:p>
        </w:tc>
      </w:tr>
      <w:tr w:rsidR="002641F8" w14:paraId="1FD524D8" w14:textId="77777777">
        <w:tc>
          <w:tcPr>
            <w:tcW w:w="2160" w:type="dxa"/>
          </w:tcPr>
          <w:p w14:paraId="2DEC9484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80A559B" w14:textId="77777777" w:rsidR="002641F8" w:rsidRDefault="00000000">
            <w:r>
              <w:t>Böcskei Zselyke</w:t>
            </w:r>
          </w:p>
        </w:tc>
        <w:tc>
          <w:tcPr>
            <w:tcW w:w="2160" w:type="dxa"/>
          </w:tcPr>
          <w:p w14:paraId="6F830A5A" w14:textId="77777777" w:rsidR="002641F8" w:rsidRDefault="002641F8"/>
        </w:tc>
        <w:tc>
          <w:tcPr>
            <w:tcW w:w="2160" w:type="dxa"/>
          </w:tcPr>
          <w:p w14:paraId="1130FFE1" w14:textId="77777777" w:rsidR="002641F8" w:rsidRDefault="002641F8"/>
        </w:tc>
      </w:tr>
    </w:tbl>
    <w:p w14:paraId="4EF33E98" w14:textId="77777777" w:rsidR="002641F8" w:rsidRDefault="002641F8"/>
    <w:p w14:paraId="64B53C09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CCB4FB2" w14:textId="77777777">
        <w:tc>
          <w:tcPr>
            <w:tcW w:w="2160" w:type="dxa"/>
          </w:tcPr>
          <w:p w14:paraId="17CD17EA" w14:textId="77777777" w:rsidR="002641F8" w:rsidRDefault="00000000">
            <w:r>
              <w:t>25 m. LÁNY GYORS 2019.</w:t>
            </w:r>
          </w:p>
        </w:tc>
        <w:tc>
          <w:tcPr>
            <w:tcW w:w="2160" w:type="dxa"/>
          </w:tcPr>
          <w:p w14:paraId="321B1C0A" w14:textId="77777777" w:rsidR="002641F8" w:rsidRDefault="002641F8"/>
        </w:tc>
        <w:tc>
          <w:tcPr>
            <w:tcW w:w="2160" w:type="dxa"/>
          </w:tcPr>
          <w:p w14:paraId="550F6FAB" w14:textId="77777777" w:rsidR="002641F8" w:rsidRDefault="002641F8"/>
        </w:tc>
        <w:tc>
          <w:tcPr>
            <w:tcW w:w="2160" w:type="dxa"/>
          </w:tcPr>
          <w:p w14:paraId="4C3BCA43" w14:textId="77777777" w:rsidR="002641F8" w:rsidRDefault="002641F8"/>
        </w:tc>
      </w:tr>
      <w:tr w:rsidR="002641F8" w14:paraId="6914E6B5" w14:textId="77777777">
        <w:tc>
          <w:tcPr>
            <w:tcW w:w="2160" w:type="dxa"/>
          </w:tcPr>
          <w:p w14:paraId="0EBD33F6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0B7F251C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7BF5440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20FF41D" w14:textId="77777777" w:rsidR="002641F8" w:rsidRDefault="00000000">
            <w:r>
              <w:t>elért idő</w:t>
            </w:r>
          </w:p>
        </w:tc>
      </w:tr>
      <w:tr w:rsidR="002641F8" w14:paraId="360D9CB9" w14:textId="77777777">
        <w:tc>
          <w:tcPr>
            <w:tcW w:w="2160" w:type="dxa"/>
          </w:tcPr>
          <w:p w14:paraId="61E3966D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30ECA48" w14:textId="77777777" w:rsidR="002641F8" w:rsidRDefault="00000000">
            <w:r>
              <w:t>Zádor Zsófia</w:t>
            </w:r>
          </w:p>
        </w:tc>
        <w:tc>
          <w:tcPr>
            <w:tcW w:w="2160" w:type="dxa"/>
          </w:tcPr>
          <w:p w14:paraId="1973219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0DBA9CA" w14:textId="77777777" w:rsidR="002641F8" w:rsidRDefault="00000000">
            <w:r>
              <w:t>0:00:52:32</w:t>
            </w:r>
          </w:p>
        </w:tc>
      </w:tr>
    </w:tbl>
    <w:p w14:paraId="4342463D" w14:textId="77777777" w:rsidR="002641F8" w:rsidRDefault="002641F8"/>
    <w:p w14:paraId="608D749D" w14:textId="7D5A0226" w:rsidR="00C87858" w:rsidRDefault="00C87858">
      <w:r>
        <w:br w:type="page"/>
      </w:r>
    </w:p>
    <w:p w14:paraId="01116305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0988FF40" w14:textId="77777777">
        <w:tc>
          <w:tcPr>
            <w:tcW w:w="2160" w:type="dxa"/>
          </w:tcPr>
          <w:p w14:paraId="2DBF9ECD" w14:textId="77777777" w:rsidR="002641F8" w:rsidRDefault="00000000">
            <w:r>
              <w:t>SPECIÁLIS FIÚ</w:t>
            </w:r>
          </w:p>
        </w:tc>
        <w:tc>
          <w:tcPr>
            <w:tcW w:w="2160" w:type="dxa"/>
          </w:tcPr>
          <w:p w14:paraId="2B3BEA4D" w14:textId="77777777" w:rsidR="002641F8" w:rsidRDefault="002641F8"/>
        </w:tc>
        <w:tc>
          <w:tcPr>
            <w:tcW w:w="2160" w:type="dxa"/>
          </w:tcPr>
          <w:p w14:paraId="34985EEB" w14:textId="77777777" w:rsidR="002641F8" w:rsidRDefault="002641F8"/>
        </w:tc>
        <w:tc>
          <w:tcPr>
            <w:tcW w:w="2160" w:type="dxa"/>
          </w:tcPr>
          <w:p w14:paraId="547E3A22" w14:textId="77777777" w:rsidR="002641F8" w:rsidRDefault="002641F8"/>
        </w:tc>
      </w:tr>
      <w:tr w:rsidR="002641F8" w14:paraId="7039929D" w14:textId="77777777">
        <w:tc>
          <w:tcPr>
            <w:tcW w:w="2160" w:type="dxa"/>
          </w:tcPr>
          <w:p w14:paraId="67B4E602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1E8B791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7D6EB2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0B08EB5A" w14:textId="77777777" w:rsidR="002641F8" w:rsidRDefault="00000000">
            <w:r>
              <w:t>elért idő</w:t>
            </w:r>
          </w:p>
        </w:tc>
      </w:tr>
      <w:tr w:rsidR="002641F8" w14:paraId="745B2032" w14:textId="77777777">
        <w:tc>
          <w:tcPr>
            <w:tcW w:w="2160" w:type="dxa"/>
          </w:tcPr>
          <w:p w14:paraId="6BBA96B4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70347963" w14:textId="77777777" w:rsidR="002641F8" w:rsidRDefault="00000000">
            <w:r>
              <w:t>Juhász Kristóf</w:t>
            </w:r>
          </w:p>
        </w:tc>
        <w:tc>
          <w:tcPr>
            <w:tcW w:w="2160" w:type="dxa"/>
          </w:tcPr>
          <w:p w14:paraId="2821D0DD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3456788A" w14:textId="77777777" w:rsidR="002641F8" w:rsidRDefault="00000000">
            <w:r>
              <w:t>0:00:23:22</w:t>
            </w:r>
          </w:p>
        </w:tc>
      </w:tr>
      <w:tr w:rsidR="002641F8" w14:paraId="51F08372" w14:textId="77777777">
        <w:tc>
          <w:tcPr>
            <w:tcW w:w="2160" w:type="dxa"/>
          </w:tcPr>
          <w:p w14:paraId="66EF04BD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7A95BA1F" w14:textId="77777777" w:rsidR="002641F8" w:rsidRDefault="00000000">
            <w:r>
              <w:t>Máté Levente</w:t>
            </w:r>
          </w:p>
        </w:tc>
        <w:tc>
          <w:tcPr>
            <w:tcW w:w="2160" w:type="dxa"/>
          </w:tcPr>
          <w:p w14:paraId="5D1233F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E5F87FC" w14:textId="77777777" w:rsidR="002641F8" w:rsidRDefault="00000000">
            <w:r>
              <w:t>0:00:27:00</w:t>
            </w:r>
          </w:p>
        </w:tc>
      </w:tr>
      <w:tr w:rsidR="002641F8" w14:paraId="1E2BB3C9" w14:textId="77777777">
        <w:tc>
          <w:tcPr>
            <w:tcW w:w="2160" w:type="dxa"/>
          </w:tcPr>
          <w:p w14:paraId="12EF8F66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0B5CED83" w14:textId="77777777" w:rsidR="002641F8" w:rsidRDefault="00000000">
            <w:r>
              <w:t>Treszkai Nándor</w:t>
            </w:r>
          </w:p>
        </w:tc>
        <w:tc>
          <w:tcPr>
            <w:tcW w:w="2160" w:type="dxa"/>
          </w:tcPr>
          <w:p w14:paraId="0710699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BAEDB9C" w14:textId="77777777" w:rsidR="002641F8" w:rsidRDefault="00000000">
            <w:r>
              <w:t>0:00:33:90</w:t>
            </w:r>
          </w:p>
        </w:tc>
      </w:tr>
      <w:tr w:rsidR="002641F8" w14:paraId="2A13EC6A" w14:textId="77777777">
        <w:tc>
          <w:tcPr>
            <w:tcW w:w="2160" w:type="dxa"/>
          </w:tcPr>
          <w:p w14:paraId="0D9CDDC5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55F48770" w14:textId="77777777" w:rsidR="002641F8" w:rsidRDefault="00000000">
            <w:r>
              <w:t>Sámson Tamás</w:t>
            </w:r>
          </w:p>
        </w:tc>
        <w:tc>
          <w:tcPr>
            <w:tcW w:w="2160" w:type="dxa"/>
          </w:tcPr>
          <w:p w14:paraId="20FCA85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7D38EA4" w14:textId="77777777" w:rsidR="002641F8" w:rsidRDefault="00000000">
            <w:r>
              <w:t>0:00:43:03</w:t>
            </w:r>
          </w:p>
        </w:tc>
      </w:tr>
      <w:tr w:rsidR="002641F8" w14:paraId="2F7D76CA" w14:textId="77777777">
        <w:tc>
          <w:tcPr>
            <w:tcW w:w="2160" w:type="dxa"/>
          </w:tcPr>
          <w:p w14:paraId="5961793F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0B753E75" w14:textId="77777777" w:rsidR="002641F8" w:rsidRDefault="00000000">
            <w:r>
              <w:t>Tóth Máté</w:t>
            </w:r>
          </w:p>
        </w:tc>
        <w:tc>
          <w:tcPr>
            <w:tcW w:w="2160" w:type="dxa"/>
          </w:tcPr>
          <w:p w14:paraId="2BE9B67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008DFC6" w14:textId="77777777" w:rsidR="002641F8" w:rsidRDefault="00000000">
            <w:r>
              <w:t>0:00:46:22</w:t>
            </w:r>
          </w:p>
        </w:tc>
      </w:tr>
      <w:tr w:rsidR="002641F8" w14:paraId="0E51EFBB" w14:textId="77777777">
        <w:tc>
          <w:tcPr>
            <w:tcW w:w="2160" w:type="dxa"/>
          </w:tcPr>
          <w:p w14:paraId="7B42DE46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4F561ACA" w14:textId="77777777" w:rsidR="002641F8" w:rsidRDefault="00000000">
            <w:r>
              <w:t>Lippényi Máté</w:t>
            </w:r>
          </w:p>
        </w:tc>
        <w:tc>
          <w:tcPr>
            <w:tcW w:w="2160" w:type="dxa"/>
          </w:tcPr>
          <w:p w14:paraId="354E9ED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43131D8" w14:textId="77777777" w:rsidR="002641F8" w:rsidRDefault="00000000">
            <w:r>
              <w:t>0:00:46:38</w:t>
            </w:r>
          </w:p>
        </w:tc>
      </w:tr>
      <w:tr w:rsidR="002641F8" w14:paraId="011E07FB" w14:textId="77777777">
        <w:tc>
          <w:tcPr>
            <w:tcW w:w="2160" w:type="dxa"/>
          </w:tcPr>
          <w:p w14:paraId="78669E9D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13DFEA65" w14:textId="77777777" w:rsidR="002641F8" w:rsidRDefault="00000000">
            <w:r>
              <w:t>Bakonyi Gábor</w:t>
            </w:r>
          </w:p>
        </w:tc>
        <w:tc>
          <w:tcPr>
            <w:tcW w:w="2160" w:type="dxa"/>
          </w:tcPr>
          <w:p w14:paraId="102FD3D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5DE02CC" w14:textId="77777777" w:rsidR="002641F8" w:rsidRDefault="00000000">
            <w:r>
              <w:t>0:00:20:78</w:t>
            </w:r>
          </w:p>
        </w:tc>
      </w:tr>
      <w:tr w:rsidR="002641F8" w14:paraId="2D271D99" w14:textId="77777777">
        <w:tc>
          <w:tcPr>
            <w:tcW w:w="2160" w:type="dxa"/>
          </w:tcPr>
          <w:p w14:paraId="7824E0AD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39CC4B67" w14:textId="77777777" w:rsidR="002641F8" w:rsidRDefault="00000000">
            <w:r>
              <w:t>Lombos Tibor</w:t>
            </w:r>
          </w:p>
        </w:tc>
        <w:tc>
          <w:tcPr>
            <w:tcW w:w="2160" w:type="dxa"/>
          </w:tcPr>
          <w:p w14:paraId="6D758BD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1831771" w14:textId="77777777" w:rsidR="002641F8" w:rsidRDefault="00000000">
            <w:r>
              <w:t>0:00:26:32</w:t>
            </w:r>
          </w:p>
        </w:tc>
      </w:tr>
      <w:tr w:rsidR="002641F8" w14:paraId="705DAB04" w14:textId="77777777">
        <w:tc>
          <w:tcPr>
            <w:tcW w:w="2160" w:type="dxa"/>
          </w:tcPr>
          <w:p w14:paraId="50A73E5D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3B105013" w14:textId="77777777" w:rsidR="002641F8" w:rsidRDefault="00000000">
            <w:r>
              <w:t>Maczó Csongor</w:t>
            </w:r>
          </w:p>
        </w:tc>
        <w:tc>
          <w:tcPr>
            <w:tcW w:w="2160" w:type="dxa"/>
          </w:tcPr>
          <w:p w14:paraId="7BDCBE0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E72ACD7" w14:textId="77777777" w:rsidR="002641F8" w:rsidRDefault="00000000">
            <w:r>
              <w:t>0:00:26:43</w:t>
            </w:r>
          </w:p>
        </w:tc>
      </w:tr>
      <w:tr w:rsidR="002641F8" w14:paraId="46481E39" w14:textId="77777777">
        <w:tc>
          <w:tcPr>
            <w:tcW w:w="2160" w:type="dxa"/>
          </w:tcPr>
          <w:p w14:paraId="54769C68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655B279B" w14:textId="77777777" w:rsidR="002641F8" w:rsidRDefault="00000000">
            <w:r>
              <w:t>Pauer Barnabás</w:t>
            </w:r>
          </w:p>
        </w:tc>
        <w:tc>
          <w:tcPr>
            <w:tcW w:w="2160" w:type="dxa"/>
          </w:tcPr>
          <w:p w14:paraId="750B5FB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064CE38" w14:textId="77777777" w:rsidR="002641F8" w:rsidRDefault="00000000">
            <w:r>
              <w:t>0:00:31:54</w:t>
            </w:r>
          </w:p>
        </w:tc>
      </w:tr>
      <w:tr w:rsidR="002641F8" w14:paraId="6967EDB8" w14:textId="77777777">
        <w:tc>
          <w:tcPr>
            <w:tcW w:w="2160" w:type="dxa"/>
          </w:tcPr>
          <w:p w14:paraId="57BC4F6A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6E3F861F" w14:textId="77777777" w:rsidR="002641F8" w:rsidRDefault="00000000">
            <w:r>
              <w:t>Simon Zalán</w:t>
            </w:r>
          </w:p>
        </w:tc>
        <w:tc>
          <w:tcPr>
            <w:tcW w:w="2160" w:type="dxa"/>
          </w:tcPr>
          <w:p w14:paraId="160953B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EDC6DA9" w14:textId="77777777" w:rsidR="002641F8" w:rsidRDefault="00000000">
            <w:r>
              <w:t>0:00:31:66</w:t>
            </w:r>
          </w:p>
        </w:tc>
      </w:tr>
      <w:tr w:rsidR="002641F8" w14:paraId="388FF4FC" w14:textId="77777777">
        <w:tc>
          <w:tcPr>
            <w:tcW w:w="2160" w:type="dxa"/>
          </w:tcPr>
          <w:p w14:paraId="53179977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4B673A1B" w14:textId="77777777" w:rsidR="002641F8" w:rsidRDefault="00000000">
            <w:r>
              <w:t>Varga Tamás</w:t>
            </w:r>
          </w:p>
        </w:tc>
        <w:tc>
          <w:tcPr>
            <w:tcW w:w="2160" w:type="dxa"/>
          </w:tcPr>
          <w:p w14:paraId="522CE96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003458D" w14:textId="77777777" w:rsidR="002641F8" w:rsidRDefault="00000000">
            <w:r>
              <w:t>0:00:38:24</w:t>
            </w:r>
          </w:p>
        </w:tc>
      </w:tr>
      <w:tr w:rsidR="002641F8" w14:paraId="2B6A60A3" w14:textId="77777777">
        <w:tc>
          <w:tcPr>
            <w:tcW w:w="2160" w:type="dxa"/>
          </w:tcPr>
          <w:p w14:paraId="05B63B52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3B0E6F1D" w14:textId="77777777" w:rsidR="002641F8" w:rsidRDefault="00000000">
            <w:r>
              <w:t>Halász Erik</w:t>
            </w:r>
          </w:p>
        </w:tc>
        <w:tc>
          <w:tcPr>
            <w:tcW w:w="2160" w:type="dxa"/>
          </w:tcPr>
          <w:p w14:paraId="33C9797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3457A1C" w14:textId="77777777" w:rsidR="002641F8" w:rsidRDefault="00000000">
            <w:r>
              <w:t>0:00:23:16</w:t>
            </w:r>
          </w:p>
        </w:tc>
      </w:tr>
      <w:tr w:rsidR="002641F8" w14:paraId="3AE45782" w14:textId="77777777">
        <w:tc>
          <w:tcPr>
            <w:tcW w:w="2160" w:type="dxa"/>
          </w:tcPr>
          <w:p w14:paraId="2B0A063D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3A9E0E67" w14:textId="77777777" w:rsidR="002641F8" w:rsidRDefault="00000000">
            <w:r>
              <w:t>Tímár Mátyás</w:t>
            </w:r>
          </w:p>
        </w:tc>
        <w:tc>
          <w:tcPr>
            <w:tcW w:w="2160" w:type="dxa"/>
          </w:tcPr>
          <w:p w14:paraId="5C9B60C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FDBB610" w14:textId="77777777" w:rsidR="002641F8" w:rsidRDefault="00000000">
            <w:r>
              <w:t>0:00:23:71</w:t>
            </w:r>
          </w:p>
        </w:tc>
      </w:tr>
      <w:tr w:rsidR="002641F8" w14:paraId="75539E05" w14:textId="77777777">
        <w:tc>
          <w:tcPr>
            <w:tcW w:w="2160" w:type="dxa"/>
          </w:tcPr>
          <w:p w14:paraId="64FDEBF1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7C5174F5" w14:textId="77777777" w:rsidR="002641F8" w:rsidRDefault="00000000">
            <w:r>
              <w:t>Nagy Márton</w:t>
            </w:r>
          </w:p>
        </w:tc>
        <w:tc>
          <w:tcPr>
            <w:tcW w:w="2160" w:type="dxa"/>
          </w:tcPr>
          <w:p w14:paraId="5C00D73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74DF8EF" w14:textId="77777777" w:rsidR="002641F8" w:rsidRDefault="00000000">
            <w:r>
              <w:t>0:00:32:83</w:t>
            </w:r>
          </w:p>
        </w:tc>
      </w:tr>
      <w:tr w:rsidR="002641F8" w14:paraId="305E8758" w14:textId="77777777">
        <w:tc>
          <w:tcPr>
            <w:tcW w:w="2160" w:type="dxa"/>
          </w:tcPr>
          <w:p w14:paraId="23E224AC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35A5A1E4" w14:textId="77777777" w:rsidR="002641F8" w:rsidRDefault="00000000">
            <w:r>
              <w:t>Bagyánszki Bálint</w:t>
            </w:r>
          </w:p>
        </w:tc>
        <w:tc>
          <w:tcPr>
            <w:tcW w:w="2160" w:type="dxa"/>
          </w:tcPr>
          <w:p w14:paraId="2E4085A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C53A7EF" w14:textId="77777777" w:rsidR="002641F8" w:rsidRDefault="00000000">
            <w:r>
              <w:t>0:00:26:15</w:t>
            </w:r>
          </w:p>
        </w:tc>
      </w:tr>
      <w:tr w:rsidR="002641F8" w14:paraId="5D3F1118" w14:textId="77777777">
        <w:tc>
          <w:tcPr>
            <w:tcW w:w="2160" w:type="dxa"/>
          </w:tcPr>
          <w:p w14:paraId="357AF6D6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495C4E9A" w14:textId="77777777" w:rsidR="002641F8" w:rsidRDefault="00000000">
            <w:r>
              <w:t>Pauer Gergő</w:t>
            </w:r>
          </w:p>
        </w:tc>
        <w:tc>
          <w:tcPr>
            <w:tcW w:w="2160" w:type="dxa"/>
          </w:tcPr>
          <w:p w14:paraId="7540422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D360A89" w14:textId="77777777" w:rsidR="002641F8" w:rsidRDefault="00000000">
            <w:r>
              <w:t>0:00:26:84</w:t>
            </w:r>
          </w:p>
        </w:tc>
      </w:tr>
      <w:tr w:rsidR="002641F8" w14:paraId="6F47E7A9" w14:textId="77777777">
        <w:tc>
          <w:tcPr>
            <w:tcW w:w="2160" w:type="dxa"/>
          </w:tcPr>
          <w:p w14:paraId="577FB210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58DF02AD" w14:textId="77777777" w:rsidR="002641F8" w:rsidRDefault="00000000">
            <w:r>
              <w:t>Balogh Bence</w:t>
            </w:r>
          </w:p>
        </w:tc>
        <w:tc>
          <w:tcPr>
            <w:tcW w:w="2160" w:type="dxa"/>
          </w:tcPr>
          <w:p w14:paraId="7E76922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5D1737A" w14:textId="77777777" w:rsidR="002641F8" w:rsidRDefault="00000000">
            <w:r>
              <w:t>0:00:29:84</w:t>
            </w:r>
          </w:p>
        </w:tc>
      </w:tr>
      <w:tr w:rsidR="002641F8" w14:paraId="73A811FA" w14:textId="77777777">
        <w:tc>
          <w:tcPr>
            <w:tcW w:w="2160" w:type="dxa"/>
          </w:tcPr>
          <w:p w14:paraId="348F1E27" w14:textId="77777777" w:rsidR="002641F8" w:rsidRDefault="00000000">
            <w:r>
              <w:t>2</w:t>
            </w:r>
          </w:p>
        </w:tc>
        <w:tc>
          <w:tcPr>
            <w:tcW w:w="2160" w:type="dxa"/>
          </w:tcPr>
          <w:p w14:paraId="71849D66" w14:textId="77777777" w:rsidR="002641F8" w:rsidRDefault="00000000">
            <w:r>
              <w:t>Mészáros Bence</w:t>
            </w:r>
          </w:p>
        </w:tc>
        <w:tc>
          <w:tcPr>
            <w:tcW w:w="2160" w:type="dxa"/>
          </w:tcPr>
          <w:p w14:paraId="07974D1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27528B9" w14:textId="77777777" w:rsidR="002641F8" w:rsidRDefault="00000000">
            <w:r>
              <w:t>0:00:28:08</w:t>
            </w:r>
          </w:p>
        </w:tc>
      </w:tr>
      <w:tr w:rsidR="002641F8" w14:paraId="1CF87FA4" w14:textId="77777777">
        <w:tc>
          <w:tcPr>
            <w:tcW w:w="2160" w:type="dxa"/>
          </w:tcPr>
          <w:p w14:paraId="11C69CAF" w14:textId="77777777" w:rsidR="002641F8" w:rsidRDefault="00000000">
            <w:r>
              <w:t>1</w:t>
            </w:r>
          </w:p>
        </w:tc>
        <w:tc>
          <w:tcPr>
            <w:tcW w:w="2160" w:type="dxa"/>
          </w:tcPr>
          <w:p w14:paraId="0B75989B" w14:textId="77777777" w:rsidR="002641F8" w:rsidRDefault="00000000">
            <w:r>
              <w:t>Czegle Botond</w:t>
            </w:r>
          </w:p>
        </w:tc>
        <w:tc>
          <w:tcPr>
            <w:tcW w:w="2160" w:type="dxa"/>
          </w:tcPr>
          <w:p w14:paraId="396C1A2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34D5BE" w14:textId="77777777" w:rsidR="002641F8" w:rsidRDefault="00000000">
            <w:r>
              <w:t>0:00:28:60</w:t>
            </w:r>
          </w:p>
        </w:tc>
      </w:tr>
      <w:tr w:rsidR="002641F8" w14:paraId="070488CF" w14:textId="77777777">
        <w:tc>
          <w:tcPr>
            <w:tcW w:w="2160" w:type="dxa"/>
          </w:tcPr>
          <w:p w14:paraId="0445711A" w14:textId="77777777" w:rsidR="002641F8" w:rsidRDefault="00000000">
            <w:r>
              <w:t>3</w:t>
            </w:r>
          </w:p>
        </w:tc>
        <w:tc>
          <w:tcPr>
            <w:tcW w:w="2160" w:type="dxa"/>
          </w:tcPr>
          <w:p w14:paraId="7710B79A" w14:textId="77777777" w:rsidR="002641F8" w:rsidRDefault="00000000">
            <w:r>
              <w:t>Nagy Erik Ferenc</w:t>
            </w:r>
          </w:p>
        </w:tc>
        <w:tc>
          <w:tcPr>
            <w:tcW w:w="2160" w:type="dxa"/>
          </w:tcPr>
          <w:p w14:paraId="576081E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C63AD85" w14:textId="77777777" w:rsidR="002641F8" w:rsidRDefault="00000000">
            <w:r>
              <w:t>0:00:30:90</w:t>
            </w:r>
          </w:p>
        </w:tc>
      </w:tr>
    </w:tbl>
    <w:p w14:paraId="5401173C" w14:textId="77777777" w:rsidR="002641F8" w:rsidRDefault="002641F8"/>
    <w:p w14:paraId="48E52ED0" w14:textId="131069FF" w:rsidR="00C87858" w:rsidRDefault="00C87858">
      <w:r>
        <w:br w:type="page"/>
      </w:r>
    </w:p>
    <w:p w14:paraId="77BF116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0C2635AF" w14:textId="77777777">
        <w:tc>
          <w:tcPr>
            <w:tcW w:w="2160" w:type="dxa"/>
          </w:tcPr>
          <w:p w14:paraId="1B41CF7C" w14:textId="77777777" w:rsidR="002641F8" w:rsidRDefault="00000000">
            <w:r>
              <w:t>25 m. FIÚ HÁT 2012. és IDŐSEBB</w:t>
            </w:r>
          </w:p>
        </w:tc>
        <w:tc>
          <w:tcPr>
            <w:tcW w:w="2160" w:type="dxa"/>
          </w:tcPr>
          <w:p w14:paraId="46C18D6E" w14:textId="77777777" w:rsidR="002641F8" w:rsidRDefault="002641F8"/>
        </w:tc>
        <w:tc>
          <w:tcPr>
            <w:tcW w:w="2160" w:type="dxa"/>
          </w:tcPr>
          <w:p w14:paraId="0A5B9672" w14:textId="77777777" w:rsidR="002641F8" w:rsidRDefault="002641F8"/>
        </w:tc>
        <w:tc>
          <w:tcPr>
            <w:tcW w:w="2160" w:type="dxa"/>
          </w:tcPr>
          <w:p w14:paraId="76A752F3" w14:textId="77777777" w:rsidR="002641F8" w:rsidRDefault="002641F8"/>
        </w:tc>
      </w:tr>
      <w:tr w:rsidR="002641F8" w14:paraId="1EE3E4C0" w14:textId="77777777">
        <w:tc>
          <w:tcPr>
            <w:tcW w:w="2160" w:type="dxa"/>
          </w:tcPr>
          <w:p w14:paraId="30E6225D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07C10E93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1458C724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CDC6A39" w14:textId="77777777" w:rsidR="002641F8" w:rsidRDefault="00000000">
            <w:r>
              <w:t>elért idő</w:t>
            </w:r>
          </w:p>
        </w:tc>
      </w:tr>
      <w:tr w:rsidR="002641F8" w14:paraId="4938EEDC" w14:textId="77777777">
        <w:tc>
          <w:tcPr>
            <w:tcW w:w="2160" w:type="dxa"/>
          </w:tcPr>
          <w:p w14:paraId="27CB5DA3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3FD3FF6C" w14:textId="77777777" w:rsidR="002641F8" w:rsidRDefault="00000000">
            <w:r>
              <w:t>Baldaszti Máté</w:t>
            </w:r>
          </w:p>
        </w:tc>
        <w:tc>
          <w:tcPr>
            <w:tcW w:w="2160" w:type="dxa"/>
          </w:tcPr>
          <w:p w14:paraId="42FA9778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291AA24" w14:textId="77777777" w:rsidR="002641F8" w:rsidRDefault="00000000">
            <w:r>
              <w:t>0:00:18:61</w:t>
            </w:r>
          </w:p>
        </w:tc>
      </w:tr>
      <w:tr w:rsidR="002641F8" w14:paraId="26436643" w14:textId="77777777">
        <w:tc>
          <w:tcPr>
            <w:tcW w:w="2160" w:type="dxa"/>
          </w:tcPr>
          <w:p w14:paraId="28304836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F4F14BC" w14:textId="77777777" w:rsidR="002641F8" w:rsidRDefault="00000000">
            <w:r>
              <w:t>Juhász Kristóf</w:t>
            </w:r>
          </w:p>
        </w:tc>
        <w:tc>
          <w:tcPr>
            <w:tcW w:w="2160" w:type="dxa"/>
          </w:tcPr>
          <w:p w14:paraId="77DB5752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34B1DBA0" w14:textId="77777777" w:rsidR="002641F8" w:rsidRDefault="00000000">
            <w:r>
              <w:t>0:00:20:08</w:t>
            </w:r>
          </w:p>
        </w:tc>
      </w:tr>
      <w:tr w:rsidR="002641F8" w14:paraId="3653F001" w14:textId="77777777">
        <w:tc>
          <w:tcPr>
            <w:tcW w:w="2160" w:type="dxa"/>
          </w:tcPr>
          <w:p w14:paraId="02B6E9B7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E30CEFF" w14:textId="77777777" w:rsidR="002641F8" w:rsidRDefault="00000000">
            <w:r>
              <w:t>Nagy Hunor Ágoston</w:t>
            </w:r>
          </w:p>
        </w:tc>
        <w:tc>
          <w:tcPr>
            <w:tcW w:w="2160" w:type="dxa"/>
          </w:tcPr>
          <w:p w14:paraId="7181EB5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02E9697" w14:textId="77777777" w:rsidR="002641F8" w:rsidRDefault="00000000">
            <w:r>
              <w:t>0:00:21:11</w:t>
            </w:r>
          </w:p>
        </w:tc>
      </w:tr>
      <w:tr w:rsidR="002641F8" w14:paraId="406198A6" w14:textId="77777777">
        <w:tc>
          <w:tcPr>
            <w:tcW w:w="2160" w:type="dxa"/>
          </w:tcPr>
          <w:p w14:paraId="4D2B2556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0B443F51" w14:textId="77777777" w:rsidR="002641F8" w:rsidRDefault="00000000">
            <w:r>
              <w:t>Werner Máté</w:t>
            </w:r>
          </w:p>
        </w:tc>
        <w:tc>
          <w:tcPr>
            <w:tcW w:w="2160" w:type="dxa"/>
          </w:tcPr>
          <w:p w14:paraId="543DCF8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2505F36" w14:textId="77777777" w:rsidR="002641F8" w:rsidRDefault="00000000">
            <w:r>
              <w:t>0:00:21:16</w:t>
            </w:r>
          </w:p>
        </w:tc>
      </w:tr>
      <w:tr w:rsidR="002641F8" w14:paraId="7E90ED47" w14:textId="77777777">
        <w:tc>
          <w:tcPr>
            <w:tcW w:w="2160" w:type="dxa"/>
          </w:tcPr>
          <w:p w14:paraId="7B29DFB5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07826EE" w14:textId="77777777" w:rsidR="002641F8" w:rsidRDefault="00000000">
            <w:r>
              <w:t>Kovács Tamás</w:t>
            </w:r>
          </w:p>
        </w:tc>
        <w:tc>
          <w:tcPr>
            <w:tcW w:w="2160" w:type="dxa"/>
          </w:tcPr>
          <w:p w14:paraId="6C7A3BD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855CC72" w14:textId="77777777" w:rsidR="002641F8" w:rsidRDefault="00000000">
            <w:r>
              <w:t>0:00:21:52</w:t>
            </w:r>
          </w:p>
        </w:tc>
      </w:tr>
      <w:tr w:rsidR="002641F8" w14:paraId="1BE53203" w14:textId="77777777">
        <w:tc>
          <w:tcPr>
            <w:tcW w:w="2160" w:type="dxa"/>
          </w:tcPr>
          <w:p w14:paraId="18EBC205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277EEBCC" w14:textId="77777777" w:rsidR="002641F8" w:rsidRDefault="00000000">
            <w:r>
              <w:t>Geszti Márk</w:t>
            </w:r>
          </w:p>
        </w:tc>
        <w:tc>
          <w:tcPr>
            <w:tcW w:w="2160" w:type="dxa"/>
          </w:tcPr>
          <w:p w14:paraId="4B28AA8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221F5F2" w14:textId="77777777" w:rsidR="002641F8" w:rsidRDefault="00000000">
            <w:r>
              <w:t>0:00:22:36</w:t>
            </w:r>
          </w:p>
        </w:tc>
      </w:tr>
      <w:tr w:rsidR="002641F8" w14:paraId="09E654A4" w14:textId="77777777">
        <w:tc>
          <w:tcPr>
            <w:tcW w:w="2160" w:type="dxa"/>
          </w:tcPr>
          <w:p w14:paraId="42BC628C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501D7D4F" w14:textId="77777777" w:rsidR="002641F8" w:rsidRDefault="00000000">
            <w:r>
              <w:t>Virsinger Márk</w:t>
            </w:r>
          </w:p>
        </w:tc>
        <w:tc>
          <w:tcPr>
            <w:tcW w:w="2160" w:type="dxa"/>
          </w:tcPr>
          <w:p w14:paraId="165D217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DDA4719" w14:textId="77777777" w:rsidR="002641F8" w:rsidRDefault="00000000">
            <w:r>
              <w:t>0:00:23:30</w:t>
            </w:r>
          </w:p>
        </w:tc>
      </w:tr>
      <w:tr w:rsidR="002641F8" w14:paraId="5DF27593" w14:textId="77777777">
        <w:tc>
          <w:tcPr>
            <w:tcW w:w="2160" w:type="dxa"/>
          </w:tcPr>
          <w:p w14:paraId="6449C0C9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C75DB79" w14:textId="77777777" w:rsidR="002641F8" w:rsidRDefault="00000000">
            <w:r>
              <w:t>Finta Bence</w:t>
            </w:r>
          </w:p>
        </w:tc>
        <w:tc>
          <w:tcPr>
            <w:tcW w:w="2160" w:type="dxa"/>
          </w:tcPr>
          <w:p w14:paraId="5071A5D8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2F43718" w14:textId="77777777" w:rsidR="002641F8" w:rsidRDefault="00000000">
            <w:r>
              <w:t>0:00:23:64</w:t>
            </w:r>
          </w:p>
        </w:tc>
      </w:tr>
      <w:tr w:rsidR="002641F8" w14:paraId="68305D87" w14:textId="77777777">
        <w:tc>
          <w:tcPr>
            <w:tcW w:w="2160" w:type="dxa"/>
          </w:tcPr>
          <w:p w14:paraId="39956AC9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342E6774" w14:textId="77777777" w:rsidR="002641F8" w:rsidRDefault="00000000">
            <w:r>
              <w:t>Bagyánszki Bálint</w:t>
            </w:r>
          </w:p>
        </w:tc>
        <w:tc>
          <w:tcPr>
            <w:tcW w:w="2160" w:type="dxa"/>
          </w:tcPr>
          <w:p w14:paraId="73439D1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EE4DEE" w14:textId="77777777" w:rsidR="002641F8" w:rsidRDefault="00000000">
            <w:r>
              <w:t>0:00:26:54</w:t>
            </w:r>
          </w:p>
        </w:tc>
      </w:tr>
      <w:tr w:rsidR="002641F8" w14:paraId="3C3BB0F6" w14:textId="77777777">
        <w:tc>
          <w:tcPr>
            <w:tcW w:w="2160" w:type="dxa"/>
          </w:tcPr>
          <w:p w14:paraId="2280FB7B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493C65B0" w14:textId="77777777" w:rsidR="002641F8" w:rsidRDefault="00000000">
            <w:r>
              <w:t>Schottner Soma</w:t>
            </w:r>
          </w:p>
        </w:tc>
        <w:tc>
          <w:tcPr>
            <w:tcW w:w="2160" w:type="dxa"/>
          </w:tcPr>
          <w:p w14:paraId="2D16002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00FE11B" w14:textId="77777777" w:rsidR="002641F8" w:rsidRDefault="00000000">
            <w:r>
              <w:t>0:00:27:90</w:t>
            </w:r>
          </w:p>
        </w:tc>
      </w:tr>
      <w:tr w:rsidR="002641F8" w14:paraId="23235BD1" w14:textId="77777777">
        <w:tc>
          <w:tcPr>
            <w:tcW w:w="2160" w:type="dxa"/>
          </w:tcPr>
          <w:p w14:paraId="5900934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61ED055" w14:textId="77777777" w:rsidR="002641F8" w:rsidRDefault="00000000">
            <w:r>
              <w:t>Juhász Benedek</w:t>
            </w:r>
          </w:p>
        </w:tc>
        <w:tc>
          <w:tcPr>
            <w:tcW w:w="2160" w:type="dxa"/>
          </w:tcPr>
          <w:p w14:paraId="672AEF92" w14:textId="77777777" w:rsidR="002641F8" w:rsidRDefault="002641F8"/>
        </w:tc>
        <w:tc>
          <w:tcPr>
            <w:tcW w:w="2160" w:type="dxa"/>
          </w:tcPr>
          <w:p w14:paraId="753591B2" w14:textId="77777777" w:rsidR="002641F8" w:rsidRDefault="002641F8"/>
        </w:tc>
      </w:tr>
      <w:tr w:rsidR="002641F8" w14:paraId="2EFCD277" w14:textId="77777777">
        <w:tc>
          <w:tcPr>
            <w:tcW w:w="2160" w:type="dxa"/>
          </w:tcPr>
          <w:p w14:paraId="1E86280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BBAA335" w14:textId="77777777" w:rsidR="002641F8" w:rsidRDefault="00000000">
            <w:r>
              <w:t>Nagy Lőrinc Vilmos</w:t>
            </w:r>
          </w:p>
        </w:tc>
        <w:tc>
          <w:tcPr>
            <w:tcW w:w="2160" w:type="dxa"/>
          </w:tcPr>
          <w:p w14:paraId="6213FC19" w14:textId="77777777" w:rsidR="002641F8" w:rsidRDefault="002641F8"/>
        </w:tc>
        <w:tc>
          <w:tcPr>
            <w:tcW w:w="2160" w:type="dxa"/>
          </w:tcPr>
          <w:p w14:paraId="33BB2EBD" w14:textId="77777777" w:rsidR="002641F8" w:rsidRDefault="002641F8"/>
        </w:tc>
      </w:tr>
      <w:tr w:rsidR="002641F8" w14:paraId="0153B788" w14:textId="77777777">
        <w:tc>
          <w:tcPr>
            <w:tcW w:w="2160" w:type="dxa"/>
          </w:tcPr>
          <w:p w14:paraId="3422F5D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C3E5EC6" w14:textId="77777777" w:rsidR="002641F8" w:rsidRDefault="00000000">
            <w:r>
              <w:t>Bernáth Ronald</w:t>
            </w:r>
          </w:p>
        </w:tc>
        <w:tc>
          <w:tcPr>
            <w:tcW w:w="2160" w:type="dxa"/>
          </w:tcPr>
          <w:p w14:paraId="3FC69CB5" w14:textId="77777777" w:rsidR="002641F8" w:rsidRDefault="002641F8"/>
        </w:tc>
        <w:tc>
          <w:tcPr>
            <w:tcW w:w="2160" w:type="dxa"/>
          </w:tcPr>
          <w:p w14:paraId="4176B03C" w14:textId="77777777" w:rsidR="002641F8" w:rsidRDefault="002641F8"/>
        </w:tc>
      </w:tr>
      <w:tr w:rsidR="002641F8" w14:paraId="7CC44794" w14:textId="77777777">
        <w:tc>
          <w:tcPr>
            <w:tcW w:w="2160" w:type="dxa"/>
          </w:tcPr>
          <w:p w14:paraId="03B485B2" w14:textId="77777777" w:rsidR="002641F8" w:rsidRDefault="002641F8"/>
        </w:tc>
        <w:tc>
          <w:tcPr>
            <w:tcW w:w="2160" w:type="dxa"/>
          </w:tcPr>
          <w:p w14:paraId="3F79B45D" w14:textId="77777777" w:rsidR="002641F8" w:rsidRDefault="002641F8"/>
        </w:tc>
        <w:tc>
          <w:tcPr>
            <w:tcW w:w="2160" w:type="dxa"/>
          </w:tcPr>
          <w:p w14:paraId="3B0929B0" w14:textId="77777777" w:rsidR="002641F8" w:rsidRDefault="002641F8"/>
        </w:tc>
        <w:tc>
          <w:tcPr>
            <w:tcW w:w="2160" w:type="dxa"/>
          </w:tcPr>
          <w:p w14:paraId="69910D9E" w14:textId="77777777" w:rsidR="002641F8" w:rsidRDefault="002641F8"/>
        </w:tc>
      </w:tr>
      <w:tr w:rsidR="002641F8" w14:paraId="5BD3D64F" w14:textId="77777777">
        <w:tc>
          <w:tcPr>
            <w:tcW w:w="2160" w:type="dxa"/>
          </w:tcPr>
          <w:p w14:paraId="10FAE92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4CF8F0F" w14:textId="77777777" w:rsidR="002641F8" w:rsidRDefault="00000000">
            <w:r>
              <w:t>Hárs Benjámin</w:t>
            </w:r>
          </w:p>
        </w:tc>
        <w:tc>
          <w:tcPr>
            <w:tcW w:w="2160" w:type="dxa"/>
          </w:tcPr>
          <w:p w14:paraId="29AFD8AA" w14:textId="77777777" w:rsidR="002641F8" w:rsidRDefault="002641F8"/>
        </w:tc>
        <w:tc>
          <w:tcPr>
            <w:tcW w:w="2160" w:type="dxa"/>
          </w:tcPr>
          <w:p w14:paraId="5A17BDA9" w14:textId="77777777" w:rsidR="002641F8" w:rsidRDefault="002641F8"/>
        </w:tc>
      </w:tr>
      <w:tr w:rsidR="002641F8" w14:paraId="12FB9D76" w14:textId="77777777">
        <w:tc>
          <w:tcPr>
            <w:tcW w:w="2160" w:type="dxa"/>
          </w:tcPr>
          <w:p w14:paraId="68D16D56" w14:textId="77777777" w:rsidR="002641F8" w:rsidRDefault="002641F8"/>
        </w:tc>
        <w:tc>
          <w:tcPr>
            <w:tcW w:w="2160" w:type="dxa"/>
          </w:tcPr>
          <w:p w14:paraId="455C77E0" w14:textId="77777777" w:rsidR="002641F8" w:rsidRDefault="002641F8"/>
        </w:tc>
        <w:tc>
          <w:tcPr>
            <w:tcW w:w="2160" w:type="dxa"/>
          </w:tcPr>
          <w:p w14:paraId="076F9AFB" w14:textId="77777777" w:rsidR="002641F8" w:rsidRDefault="002641F8"/>
        </w:tc>
        <w:tc>
          <w:tcPr>
            <w:tcW w:w="2160" w:type="dxa"/>
          </w:tcPr>
          <w:p w14:paraId="5F99310D" w14:textId="77777777" w:rsidR="002641F8" w:rsidRDefault="002641F8"/>
        </w:tc>
      </w:tr>
    </w:tbl>
    <w:p w14:paraId="59D47442" w14:textId="77777777" w:rsidR="002641F8" w:rsidRDefault="002641F8"/>
    <w:p w14:paraId="467CF140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4265639" w14:textId="77777777">
        <w:tc>
          <w:tcPr>
            <w:tcW w:w="2160" w:type="dxa"/>
          </w:tcPr>
          <w:p w14:paraId="424005F5" w14:textId="77777777" w:rsidR="002641F8" w:rsidRDefault="00000000">
            <w:r>
              <w:t>25 m. FIÚ HÁT 2013-2014.</w:t>
            </w:r>
          </w:p>
        </w:tc>
        <w:tc>
          <w:tcPr>
            <w:tcW w:w="2160" w:type="dxa"/>
          </w:tcPr>
          <w:p w14:paraId="2D315C73" w14:textId="77777777" w:rsidR="002641F8" w:rsidRDefault="002641F8"/>
        </w:tc>
        <w:tc>
          <w:tcPr>
            <w:tcW w:w="2160" w:type="dxa"/>
          </w:tcPr>
          <w:p w14:paraId="59B47673" w14:textId="77777777" w:rsidR="002641F8" w:rsidRDefault="002641F8"/>
        </w:tc>
        <w:tc>
          <w:tcPr>
            <w:tcW w:w="2160" w:type="dxa"/>
          </w:tcPr>
          <w:p w14:paraId="7B310F56" w14:textId="77777777" w:rsidR="002641F8" w:rsidRDefault="002641F8"/>
        </w:tc>
      </w:tr>
      <w:tr w:rsidR="002641F8" w14:paraId="332E9F7A" w14:textId="77777777">
        <w:tc>
          <w:tcPr>
            <w:tcW w:w="2160" w:type="dxa"/>
          </w:tcPr>
          <w:p w14:paraId="6DC68579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73FB58B5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C870B5F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3CBF97A" w14:textId="77777777" w:rsidR="002641F8" w:rsidRDefault="00000000">
            <w:r>
              <w:t>elért idő</w:t>
            </w:r>
          </w:p>
        </w:tc>
      </w:tr>
      <w:tr w:rsidR="002641F8" w14:paraId="01B50495" w14:textId="77777777">
        <w:tc>
          <w:tcPr>
            <w:tcW w:w="2160" w:type="dxa"/>
          </w:tcPr>
          <w:p w14:paraId="1EA8E337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0216AEE" w14:textId="77777777" w:rsidR="002641F8" w:rsidRDefault="00000000">
            <w:r>
              <w:t>Kir Attila</w:t>
            </w:r>
          </w:p>
        </w:tc>
        <w:tc>
          <w:tcPr>
            <w:tcW w:w="2160" w:type="dxa"/>
          </w:tcPr>
          <w:p w14:paraId="2D0FFDE9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98C9821" w14:textId="77777777" w:rsidR="002641F8" w:rsidRDefault="00000000">
            <w:r>
              <w:t>0:00:21:70</w:t>
            </w:r>
          </w:p>
        </w:tc>
      </w:tr>
      <w:tr w:rsidR="002641F8" w14:paraId="6147C9C5" w14:textId="77777777">
        <w:tc>
          <w:tcPr>
            <w:tcW w:w="2160" w:type="dxa"/>
          </w:tcPr>
          <w:p w14:paraId="187D6C66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EB4353D" w14:textId="77777777" w:rsidR="002641F8" w:rsidRDefault="00000000">
            <w:r>
              <w:t>Kovács Ákos</w:t>
            </w:r>
          </w:p>
        </w:tc>
        <w:tc>
          <w:tcPr>
            <w:tcW w:w="2160" w:type="dxa"/>
          </w:tcPr>
          <w:p w14:paraId="026B27C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3E19CC3" w14:textId="77777777" w:rsidR="002641F8" w:rsidRDefault="00000000">
            <w:r>
              <w:t>0:00:23:76</w:t>
            </w:r>
          </w:p>
        </w:tc>
      </w:tr>
      <w:tr w:rsidR="002641F8" w14:paraId="33143887" w14:textId="77777777">
        <w:tc>
          <w:tcPr>
            <w:tcW w:w="2160" w:type="dxa"/>
          </w:tcPr>
          <w:p w14:paraId="1A146EC0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CE9699C" w14:textId="77777777" w:rsidR="002641F8" w:rsidRDefault="00000000">
            <w:r>
              <w:t>Kurchio Ármin</w:t>
            </w:r>
          </w:p>
        </w:tc>
        <w:tc>
          <w:tcPr>
            <w:tcW w:w="2160" w:type="dxa"/>
          </w:tcPr>
          <w:p w14:paraId="41853F7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FDFAD9D" w14:textId="77777777" w:rsidR="002641F8" w:rsidRDefault="00000000">
            <w:r>
              <w:t>0:00:24:94</w:t>
            </w:r>
          </w:p>
        </w:tc>
      </w:tr>
      <w:tr w:rsidR="002641F8" w14:paraId="20A55511" w14:textId="77777777">
        <w:tc>
          <w:tcPr>
            <w:tcW w:w="2160" w:type="dxa"/>
          </w:tcPr>
          <w:p w14:paraId="29C95A60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C9CEBB8" w14:textId="77777777" w:rsidR="002641F8" w:rsidRDefault="00000000">
            <w:r>
              <w:t>Deli Zsombor</w:t>
            </w:r>
          </w:p>
        </w:tc>
        <w:tc>
          <w:tcPr>
            <w:tcW w:w="2160" w:type="dxa"/>
          </w:tcPr>
          <w:p w14:paraId="1B0BB95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BD189EF" w14:textId="77777777" w:rsidR="002641F8" w:rsidRDefault="00000000">
            <w:r>
              <w:t>0:00:28:17</w:t>
            </w:r>
          </w:p>
        </w:tc>
      </w:tr>
      <w:tr w:rsidR="002641F8" w14:paraId="41B4DDE6" w14:textId="77777777">
        <w:tc>
          <w:tcPr>
            <w:tcW w:w="2160" w:type="dxa"/>
          </w:tcPr>
          <w:p w14:paraId="01BD2C58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15AE42A" w14:textId="77777777" w:rsidR="002641F8" w:rsidRDefault="00000000">
            <w:r>
              <w:t>Szabó Dávid</w:t>
            </w:r>
          </w:p>
        </w:tc>
        <w:tc>
          <w:tcPr>
            <w:tcW w:w="2160" w:type="dxa"/>
          </w:tcPr>
          <w:p w14:paraId="26F001F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0874D7F" w14:textId="77777777" w:rsidR="002641F8" w:rsidRDefault="00000000">
            <w:r>
              <w:t>0:00:30:23</w:t>
            </w:r>
          </w:p>
        </w:tc>
      </w:tr>
      <w:tr w:rsidR="002641F8" w14:paraId="5A1A8ECE" w14:textId="77777777">
        <w:tc>
          <w:tcPr>
            <w:tcW w:w="2160" w:type="dxa"/>
          </w:tcPr>
          <w:p w14:paraId="52B1957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01BF2EE7" w14:textId="77777777" w:rsidR="002641F8" w:rsidRDefault="00000000">
            <w:r>
              <w:t>Rozman Teodor</w:t>
            </w:r>
          </w:p>
        </w:tc>
        <w:tc>
          <w:tcPr>
            <w:tcW w:w="2160" w:type="dxa"/>
          </w:tcPr>
          <w:p w14:paraId="1E770A6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7D67A31" w14:textId="77777777" w:rsidR="002641F8" w:rsidRDefault="00000000">
            <w:r>
              <w:t>0:00:32:79</w:t>
            </w:r>
          </w:p>
        </w:tc>
      </w:tr>
      <w:tr w:rsidR="002641F8" w14:paraId="019134E6" w14:textId="77777777">
        <w:tc>
          <w:tcPr>
            <w:tcW w:w="2160" w:type="dxa"/>
          </w:tcPr>
          <w:p w14:paraId="47E548FB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22D9E59" w14:textId="77777777" w:rsidR="002641F8" w:rsidRDefault="00000000">
            <w:r>
              <w:t>Fedor Péter</w:t>
            </w:r>
          </w:p>
        </w:tc>
        <w:tc>
          <w:tcPr>
            <w:tcW w:w="2160" w:type="dxa"/>
          </w:tcPr>
          <w:p w14:paraId="6B209C0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D0E1D91" w14:textId="77777777" w:rsidR="002641F8" w:rsidRDefault="00000000">
            <w:r>
              <w:t>0:00:34:74</w:t>
            </w:r>
          </w:p>
        </w:tc>
      </w:tr>
    </w:tbl>
    <w:p w14:paraId="3AA6FA47" w14:textId="77777777" w:rsidR="002641F8" w:rsidRDefault="002641F8"/>
    <w:p w14:paraId="32DC3B67" w14:textId="4718B38D" w:rsidR="00C87858" w:rsidRDefault="00C87858">
      <w:r>
        <w:br w:type="page"/>
      </w:r>
    </w:p>
    <w:p w14:paraId="19ACFAA5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1A2ECCB3" w14:textId="77777777">
        <w:tc>
          <w:tcPr>
            <w:tcW w:w="2160" w:type="dxa"/>
          </w:tcPr>
          <w:p w14:paraId="45DFB9E8" w14:textId="77777777" w:rsidR="002641F8" w:rsidRDefault="00000000">
            <w:r>
              <w:t>25 m. FIÚ HÁT 2015.</w:t>
            </w:r>
          </w:p>
        </w:tc>
        <w:tc>
          <w:tcPr>
            <w:tcW w:w="2160" w:type="dxa"/>
          </w:tcPr>
          <w:p w14:paraId="32EBCACE" w14:textId="77777777" w:rsidR="002641F8" w:rsidRDefault="002641F8"/>
        </w:tc>
        <w:tc>
          <w:tcPr>
            <w:tcW w:w="2160" w:type="dxa"/>
          </w:tcPr>
          <w:p w14:paraId="1AD00C4B" w14:textId="77777777" w:rsidR="002641F8" w:rsidRDefault="002641F8"/>
        </w:tc>
        <w:tc>
          <w:tcPr>
            <w:tcW w:w="2160" w:type="dxa"/>
          </w:tcPr>
          <w:p w14:paraId="3A74495A" w14:textId="77777777" w:rsidR="002641F8" w:rsidRDefault="002641F8"/>
        </w:tc>
      </w:tr>
      <w:tr w:rsidR="002641F8" w14:paraId="04FC0F5E" w14:textId="77777777">
        <w:tc>
          <w:tcPr>
            <w:tcW w:w="2160" w:type="dxa"/>
          </w:tcPr>
          <w:p w14:paraId="106FC20D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A742A17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457F8521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823157C" w14:textId="77777777" w:rsidR="002641F8" w:rsidRDefault="00000000">
            <w:r>
              <w:t>elért idő</w:t>
            </w:r>
          </w:p>
        </w:tc>
      </w:tr>
      <w:tr w:rsidR="002641F8" w14:paraId="0ADF89D1" w14:textId="77777777">
        <w:tc>
          <w:tcPr>
            <w:tcW w:w="2160" w:type="dxa"/>
          </w:tcPr>
          <w:p w14:paraId="54E62A0A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CE7B7DF" w14:textId="77777777" w:rsidR="002641F8" w:rsidRDefault="00000000">
            <w:r>
              <w:t>Riczu Laurent</w:t>
            </w:r>
          </w:p>
        </w:tc>
        <w:tc>
          <w:tcPr>
            <w:tcW w:w="2160" w:type="dxa"/>
          </w:tcPr>
          <w:p w14:paraId="0085B19E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3FBB871" w14:textId="77777777" w:rsidR="002641F8" w:rsidRDefault="00000000">
            <w:r>
              <w:t>0:00:22:68</w:t>
            </w:r>
          </w:p>
        </w:tc>
      </w:tr>
      <w:tr w:rsidR="002641F8" w14:paraId="7D0F30FB" w14:textId="77777777">
        <w:tc>
          <w:tcPr>
            <w:tcW w:w="2160" w:type="dxa"/>
          </w:tcPr>
          <w:p w14:paraId="3CB6CFD6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4C5009B7" w14:textId="77777777" w:rsidR="002641F8" w:rsidRDefault="00000000">
            <w:r>
              <w:t>Nasz Márton</w:t>
            </w:r>
          </w:p>
        </w:tc>
        <w:tc>
          <w:tcPr>
            <w:tcW w:w="2160" w:type="dxa"/>
          </w:tcPr>
          <w:p w14:paraId="35917FDB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9E2CE40" w14:textId="77777777" w:rsidR="002641F8" w:rsidRDefault="00000000">
            <w:r>
              <w:t>0:00:22:87</w:t>
            </w:r>
          </w:p>
        </w:tc>
      </w:tr>
      <w:tr w:rsidR="002641F8" w14:paraId="1ACCE01A" w14:textId="77777777">
        <w:tc>
          <w:tcPr>
            <w:tcW w:w="2160" w:type="dxa"/>
          </w:tcPr>
          <w:p w14:paraId="4AD7152E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8545343" w14:textId="77777777" w:rsidR="002641F8" w:rsidRDefault="00000000">
            <w:r>
              <w:t>Bertényi Andor</w:t>
            </w:r>
          </w:p>
        </w:tc>
        <w:tc>
          <w:tcPr>
            <w:tcW w:w="2160" w:type="dxa"/>
          </w:tcPr>
          <w:p w14:paraId="160B0B1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0B5D583" w14:textId="77777777" w:rsidR="002641F8" w:rsidRDefault="00000000">
            <w:r>
              <w:t>0:00:25:29</w:t>
            </w:r>
          </w:p>
        </w:tc>
      </w:tr>
      <w:tr w:rsidR="002641F8" w14:paraId="3B3B9D42" w14:textId="77777777">
        <w:tc>
          <w:tcPr>
            <w:tcW w:w="2160" w:type="dxa"/>
          </w:tcPr>
          <w:p w14:paraId="40BE134C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56F719E2" w14:textId="77777777" w:rsidR="002641F8" w:rsidRDefault="00000000">
            <w:r>
              <w:t>Dávid Csaba</w:t>
            </w:r>
          </w:p>
        </w:tc>
        <w:tc>
          <w:tcPr>
            <w:tcW w:w="2160" w:type="dxa"/>
          </w:tcPr>
          <w:p w14:paraId="60A8D3AF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7CDBF95" w14:textId="77777777" w:rsidR="002641F8" w:rsidRDefault="00000000">
            <w:r>
              <w:t>0:00:25:51</w:t>
            </w:r>
          </w:p>
        </w:tc>
      </w:tr>
      <w:tr w:rsidR="002641F8" w14:paraId="42537104" w14:textId="77777777">
        <w:tc>
          <w:tcPr>
            <w:tcW w:w="2160" w:type="dxa"/>
          </w:tcPr>
          <w:p w14:paraId="790CB68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7C44DA9" w14:textId="77777777" w:rsidR="002641F8" w:rsidRDefault="00000000">
            <w:r>
              <w:t>Nagy Márton</w:t>
            </w:r>
          </w:p>
        </w:tc>
        <w:tc>
          <w:tcPr>
            <w:tcW w:w="2160" w:type="dxa"/>
          </w:tcPr>
          <w:p w14:paraId="40E431C6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D5649A2" w14:textId="77777777" w:rsidR="002641F8" w:rsidRDefault="00000000">
            <w:r>
              <w:t>0:00:27:21</w:t>
            </w:r>
          </w:p>
        </w:tc>
      </w:tr>
      <w:tr w:rsidR="002641F8" w14:paraId="70F97A82" w14:textId="77777777">
        <w:tc>
          <w:tcPr>
            <w:tcW w:w="2160" w:type="dxa"/>
          </w:tcPr>
          <w:p w14:paraId="162383E4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6B8788B5" w14:textId="77777777" w:rsidR="002641F8" w:rsidRDefault="00000000">
            <w:r>
              <w:t>Szegner Mátyás</w:t>
            </w:r>
          </w:p>
        </w:tc>
        <w:tc>
          <w:tcPr>
            <w:tcW w:w="2160" w:type="dxa"/>
          </w:tcPr>
          <w:p w14:paraId="49948183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1395EDF" w14:textId="77777777" w:rsidR="002641F8" w:rsidRDefault="00000000">
            <w:r>
              <w:t>0:00:27:22</w:t>
            </w:r>
          </w:p>
        </w:tc>
      </w:tr>
      <w:tr w:rsidR="002641F8" w14:paraId="37B0E87A" w14:textId="77777777">
        <w:tc>
          <w:tcPr>
            <w:tcW w:w="2160" w:type="dxa"/>
          </w:tcPr>
          <w:p w14:paraId="2DDDC3D7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2FAED743" w14:textId="77777777" w:rsidR="002641F8" w:rsidRDefault="00000000">
            <w:r>
              <w:t>Monáth Simon</w:t>
            </w:r>
          </w:p>
        </w:tc>
        <w:tc>
          <w:tcPr>
            <w:tcW w:w="2160" w:type="dxa"/>
          </w:tcPr>
          <w:p w14:paraId="6184FC1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5C87EAF" w14:textId="77777777" w:rsidR="002641F8" w:rsidRDefault="00000000">
            <w:r>
              <w:t>0:00:28:75</w:t>
            </w:r>
          </w:p>
        </w:tc>
      </w:tr>
      <w:tr w:rsidR="002641F8" w14:paraId="54187C34" w14:textId="77777777">
        <w:tc>
          <w:tcPr>
            <w:tcW w:w="2160" w:type="dxa"/>
          </w:tcPr>
          <w:p w14:paraId="18D34F30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D91A71F" w14:textId="77777777" w:rsidR="002641F8" w:rsidRDefault="00000000">
            <w:r>
              <w:t>Bőgér Ajtony</w:t>
            </w:r>
          </w:p>
        </w:tc>
        <w:tc>
          <w:tcPr>
            <w:tcW w:w="2160" w:type="dxa"/>
          </w:tcPr>
          <w:p w14:paraId="57C5436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5B88D7B" w14:textId="77777777" w:rsidR="002641F8" w:rsidRDefault="00000000">
            <w:r>
              <w:t>0:00:29:22</w:t>
            </w:r>
          </w:p>
        </w:tc>
      </w:tr>
      <w:tr w:rsidR="002641F8" w14:paraId="31E1B7B4" w14:textId="77777777">
        <w:tc>
          <w:tcPr>
            <w:tcW w:w="2160" w:type="dxa"/>
          </w:tcPr>
          <w:p w14:paraId="4A61AC89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024CEDA" w14:textId="77777777" w:rsidR="002641F8" w:rsidRDefault="00000000">
            <w:r>
              <w:t>Famiyiwa Micah</w:t>
            </w:r>
          </w:p>
        </w:tc>
        <w:tc>
          <w:tcPr>
            <w:tcW w:w="2160" w:type="dxa"/>
          </w:tcPr>
          <w:p w14:paraId="3F2034D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1973BE6" w14:textId="77777777" w:rsidR="002641F8" w:rsidRDefault="00000000">
            <w:r>
              <w:t>0:00:29:65</w:t>
            </w:r>
          </w:p>
        </w:tc>
      </w:tr>
      <w:tr w:rsidR="002641F8" w14:paraId="6FF4ED6F" w14:textId="77777777">
        <w:tc>
          <w:tcPr>
            <w:tcW w:w="2160" w:type="dxa"/>
          </w:tcPr>
          <w:p w14:paraId="3B51435E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379231DC" w14:textId="77777777" w:rsidR="002641F8" w:rsidRDefault="00000000">
            <w:r>
              <w:t>Bircsák Kornél</w:t>
            </w:r>
          </w:p>
        </w:tc>
        <w:tc>
          <w:tcPr>
            <w:tcW w:w="2160" w:type="dxa"/>
          </w:tcPr>
          <w:p w14:paraId="7E8F8E0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4496D59" w14:textId="77777777" w:rsidR="002641F8" w:rsidRDefault="00000000">
            <w:r>
              <w:t>0:00:29:80</w:t>
            </w:r>
          </w:p>
        </w:tc>
      </w:tr>
      <w:tr w:rsidR="002641F8" w14:paraId="168DA1DD" w14:textId="77777777">
        <w:tc>
          <w:tcPr>
            <w:tcW w:w="2160" w:type="dxa"/>
          </w:tcPr>
          <w:p w14:paraId="2245B011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66802FA6" w14:textId="77777777" w:rsidR="002641F8" w:rsidRDefault="00000000">
            <w:r>
              <w:t>Káposzta Dávid</w:t>
            </w:r>
          </w:p>
        </w:tc>
        <w:tc>
          <w:tcPr>
            <w:tcW w:w="2160" w:type="dxa"/>
          </w:tcPr>
          <w:p w14:paraId="5EB0EB5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44141FF" w14:textId="77777777" w:rsidR="002641F8" w:rsidRDefault="00000000">
            <w:r>
              <w:t>0:00:32:17</w:t>
            </w:r>
          </w:p>
        </w:tc>
      </w:tr>
      <w:tr w:rsidR="002641F8" w14:paraId="56ECA473" w14:textId="77777777">
        <w:tc>
          <w:tcPr>
            <w:tcW w:w="2160" w:type="dxa"/>
          </w:tcPr>
          <w:p w14:paraId="52876709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2F88B69D" w14:textId="77777777" w:rsidR="002641F8" w:rsidRDefault="00000000">
            <w:r>
              <w:t>Homonnai Zsombor</w:t>
            </w:r>
          </w:p>
        </w:tc>
        <w:tc>
          <w:tcPr>
            <w:tcW w:w="2160" w:type="dxa"/>
          </w:tcPr>
          <w:p w14:paraId="2AD25F8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3A89F1A" w14:textId="77777777" w:rsidR="002641F8" w:rsidRDefault="00000000">
            <w:r>
              <w:t>0:00:34:65</w:t>
            </w:r>
          </w:p>
        </w:tc>
      </w:tr>
      <w:tr w:rsidR="002641F8" w14:paraId="12C35C00" w14:textId="77777777">
        <w:tc>
          <w:tcPr>
            <w:tcW w:w="2160" w:type="dxa"/>
          </w:tcPr>
          <w:p w14:paraId="4F6DC138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409A5B55" w14:textId="77777777" w:rsidR="002641F8" w:rsidRDefault="00000000">
            <w:r>
              <w:t>Tóth Levente Zalán</w:t>
            </w:r>
          </w:p>
        </w:tc>
        <w:tc>
          <w:tcPr>
            <w:tcW w:w="2160" w:type="dxa"/>
          </w:tcPr>
          <w:p w14:paraId="7CAEAB7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3F5AB8E" w14:textId="77777777" w:rsidR="002641F8" w:rsidRDefault="00000000">
            <w:r>
              <w:t>0:00:37:16</w:t>
            </w:r>
          </w:p>
        </w:tc>
      </w:tr>
      <w:tr w:rsidR="002641F8" w14:paraId="17CE1D40" w14:textId="77777777">
        <w:tc>
          <w:tcPr>
            <w:tcW w:w="2160" w:type="dxa"/>
          </w:tcPr>
          <w:p w14:paraId="6BAD37AD" w14:textId="77777777" w:rsidR="002641F8" w:rsidRDefault="00000000">
            <w:r>
              <w:t>14.</w:t>
            </w:r>
          </w:p>
        </w:tc>
        <w:tc>
          <w:tcPr>
            <w:tcW w:w="2160" w:type="dxa"/>
          </w:tcPr>
          <w:p w14:paraId="6F3DD338" w14:textId="77777777" w:rsidR="002641F8" w:rsidRDefault="00000000">
            <w:r>
              <w:t>Engszler Lázár</w:t>
            </w:r>
          </w:p>
        </w:tc>
        <w:tc>
          <w:tcPr>
            <w:tcW w:w="2160" w:type="dxa"/>
          </w:tcPr>
          <w:p w14:paraId="31DCF06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4003A6D" w14:textId="77777777" w:rsidR="002641F8" w:rsidRDefault="00000000">
            <w:r>
              <w:t>0:00:46:50</w:t>
            </w:r>
          </w:p>
        </w:tc>
      </w:tr>
      <w:tr w:rsidR="002641F8" w14:paraId="308C8DE2" w14:textId="77777777">
        <w:tc>
          <w:tcPr>
            <w:tcW w:w="2160" w:type="dxa"/>
          </w:tcPr>
          <w:p w14:paraId="5944D5D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0CBD49F" w14:textId="77777777" w:rsidR="002641F8" w:rsidRDefault="00000000">
            <w:r>
              <w:t>Lieszkovszki Ármin</w:t>
            </w:r>
          </w:p>
        </w:tc>
        <w:tc>
          <w:tcPr>
            <w:tcW w:w="2160" w:type="dxa"/>
          </w:tcPr>
          <w:p w14:paraId="66A8B0D9" w14:textId="77777777" w:rsidR="002641F8" w:rsidRDefault="002641F8"/>
        </w:tc>
        <w:tc>
          <w:tcPr>
            <w:tcW w:w="2160" w:type="dxa"/>
          </w:tcPr>
          <w:p w14:paraId="709573E8" w14:textId="77777777" w:rsidR="002641F8" w:rsidRDefault="002641F8"/>
        </w:tc>
      </w:tr>
      <w:tr w:rsidR="002641F8" w14:paraId="639C3B0C" w14:textId="77777777">
        <w:tc>
          <w:tcPr>
            <w:tcW w:w="2160" w:type="dxa"/>
          </w:tcPr>
          <w:p w14:paraId="1B2BE1A8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D7CB99A" w14:textId="77777777" w:rsidR="002641F8" w:rsidRDefault="00000000">
            <w:r>
              <w:t>Szőcs Ábel</w:t>
            </w:r>
          </w:p>
        </w:tc>
        <w:tc>
          <w:tcPr>
            <w:tcW w:w="2160" w:type="dxa"/>
          </w:tcPr>
          <w:p w14:paraId="34E94567" w14:textId="77777777" w:rsidR="002641F8" w:rsidRDefault="002641F8"/>
        </w:tc>
        <w:tc>
          <w:tcPr>
            <w:tcW w:w="2160" w:type="dxa"/>
          </w:tcPr>
          <w:p w14:paraId="74184F04" w14:textId="77777777" w:rsidR="002641F8" w:rsidRDefault="002641F8"/>
        </w:tc>
      </w:tr>
    </w:tbl>
    <w:p w14:paraId="7B921917" w14:textId="77777777" w:rsidR="002641F8" w:rsidRDefault="002641F8"/>
    <w:p w14:paraId="2ED9907A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7FD514C6" w14:textId="77777777">
        <w:tc>
          <w:tcPr>
            <w:tcW w:w="2160" w:type="dxa"/>
          </w:tcPr>
          <w:p w14:paraId="6B885B61" w14:textId="77777777" w:rsidR="002641F8" w:rsidRDefault="00000000">
            <w:r>
              <w:t>25 m. FIÚ HÁT 2016.</w:t>
            </w:r>
          </w:p>
        </w:tc>
        <w:tc>
          <w:tcPr>
            <w:tcW w:w="2160" w:type="dxa"/>
          </w:tcPr>
          <w:p w14:paraId="692687E1" w14:textId="77777777" w:rsidR="002641F8" w:rsidRDefault="002641F8"/>
        </w:tc>
        <w:tc>
          <w:tcPr>
            <w:tcW w:w="2160" w:type="dxa"/>
          </w:tcPr>
          <w:p w14:paraId="0637B575" w14:textId="77777777" w:rsidR="002641F8" w:rsidRDefault="002641F8"/>
        </w:tc>
        <w:tc>
          <w:tcPr>
            <w:tcW w:w="2160" w:type="dxa"/>
          </w:tcPr>
          <w:p w14:paraId="22390081" w14:textId="77777777" w:rsidR="002641F8" w:rsidRDefault="002641F8"/>
        </w:tc>
      </w:tr>
      <w:tr w:rsidR="002641F8" w14:paraId="5C25F404" w14:textId="77777777">
        <w:tc>
          <w:tcPr>
            <w:tcW w:w="2160" w:type="dxa"/>
          </w:tcPr>
          <w:p w14:paraId="2C8AEDD0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8D1FE08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5B0B5EF5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5E46C5FA" w14:textId="77777777" w:rsidR="002641F8" w:rsidRDefault="00000000">
            <w:r>
              <w:t>elért idő</w:t>
            </w:r>
          </w:p>
        </w:tc>
      </w:tr>
      <w:tr w:rsidR="002641F8" w14:paraId="11E2028B" w14:textId="77777777">
        <w:tc>
          <w:tcPr>
            <w:tcW w:w="2160" w:type="dxa"/>
          </w:tcPr>
          <w:p w14:paraId="370F2262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AA6D6C7" w14:textId="77777777" w:rsidR="002641F8" w:rsidRDefault="00000000">
            <w:r>
              <w:t>Nasz Máté</w:t>
            </w:r>
          </w:p>
        </w:tc>
        <w:tc>
          <w:tcPr>
            <w:tcW w:w="2160" w:type="dxa"/>
          </w:tcPr>
          <w:p w14:paraId="4D8A6D94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29AA613" w14:textId="77777777" w:rsidR="002641F8" w:rsidRDefault="00000000">
            <w:r>
              <w:t>0:00:25:06</w:t>
            </w:r>
          </w:p>
        </w:tc>
      </w:tr>
      <w:tr w:rsidR="002641F8" w14:paraId="6CDC72A8" w14:textId="77777777">
        <w:tc>
          <w:tcPr>
            <w:tcW w:w="2160" w:type="dxa"/>
          </w:tcPr>
          <w:p w14:paraId="26884798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52F556E" w14:textId="77777777" w:rsidR="002641F8" w:rsidRDefault="00000000">
            <w:r>
              <w:t>Gere Zétény</w:t>
            </w:r>
          </w:p>
        </w:tc>
        <w:tc>
          <w:tcPr>
            <w:tcW w:w="2160" w:type="dxa"/>
          </w:tcPr>
          <w:p w14:paraId="13ED342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DF78CAD" w14:textId="77777777" w:rsidR="002641F8" w:rsidRDefault="00000000">
            <w:r>
              <w:t>0:00:26:40</w:t>
            </w:r>
          </w:p>
        </w:tc>
      </w:tr>
      <w:tr w:rsidR="002641F8" w14:paraId="2BF69B1E" w14:textId="77777777">
        <w:tc>
          <w:tcPr>
            <w:tcW w:w="2160" w:type="dxa"/>
          </w:tcPr>
          <w:p w14:paraId="60277E81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62D1538" w14:textId="77777777" w:rsidR="002641F8" w:rsidRDefault="00000000">
            <w:r>
              <w:t>Gyurcsán Lukács</w:t>
            </w:r>
          </w:p>
        </w:tc>
        <w:tc>
          <w:tcPr>
            <w:tcW w:w="2160" w:type="dxa"/>
          </w:tcPr>
          <w:p w14:paraId="6A93F6EF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97516C0" w14:textId="77777777" w:rsidR="002641F8" w:rsidRDefault="00000000">
            <w:r>
              <w:t>0:00:26:77</w:t>
            </w:r>
          </w:p>
        </w:tc>
      </w:tr>
      <w:tr w:rsidR="002641F8" w14:paraId="4ADA1DE2" w14:textId="77777777">
        <w:tc>
          <w:tcPr>
            <w:tcW w:w="2160" w:type="dxa"/>
          </w:tcPr>
          <w:p w14:paraId="2EA99FCC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3C641D0B" w14:textId="77777777" w:rsidR="002641F8" w:rsidRDefault="00000000">
            <w:r>
              <w:t>Schuppauer Benedek</w:t>
            </w:r>
          </w:p>
        </w:tc>
        <w:tc>
          <w:tcPr>
            <w:tcW w:w="2160" w:type="dxa"/>
          </w:tcPr>
          <w:p w14:paraId="67BAF0DB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09B6F4CD" w14:textId="77777777" w:rsidR="002641F8" w:rsidRDefault="00000000">
            <w:r>
              <w:t>0:00:28:46</w:t>
            </w:r>
          </w:p>
        </w:tc>
      </w:tr>
      <w:tr w:rsidR="002641F8" w14:paraId="7169C991" w14:textId="77777777">
        <w:tc>
          <w:tcPr>
            <w:tcW w:w="2160" w:type="dxa"/>
          </w:tcPr>
          <w:p w14:paraId="2CB956E5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D476954" w14:textId="77777777" w:rsidR="002641F8" w:rsidRDefault="00000000">
            <w:r>
              <w:t>Molnár Samu</w:t>
            </w:r>
          </w:p>
        </w:tc>
        <w:tc>
          <w:tcPr>
            <w:tcW w:w="2160" w:type="dxa"/>
          </w:tcPr>
          <w:p w14:paraId="17A0A910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98293B9" w14:textId="77777777" w:rsidR="002641F8" w:rsidRDefault="00000000">
            <w:r>
              <w:t>0:00:28:48</w:t>
            </w:r>
          </w:p>
        </w:tc>
      </w:tr>
      <w:tr w:rsidR="002641F8" w14:paraId="3C8CF226" w14:textId="77777777">
        <w:tc>
          <w:tcPr>
            <w:tcW w:w="2160" w:type="dxa"/>
          </w:tcPr>
          <w:p w14:paraId="0266A3B6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36A31D1D" w14:textId="77777777" w:rsidR="002641F8" w:rsidRDefault="00000000">
            <w:r>
              <w:t>Szabó Dominik</w:t>
            </w:r>
          </w:p>
        </w:tc>
        <w:tc>
          <w:tcPr>
            <w:tcW w:w="2160" w:type="dxa"/>
          </w:tcPr>
          <w:p w14:paraId="2AA0AA8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0BA77A5" w14:textId="77777777" w:rsidR="002641F8" w:rsidRDefault="00000000">
            <w:r>
              <w:t>0:00:28:64</w:t>
            </w:r>
          </w:p>
        </w:tc>
      </w:tr>
      <w:tr w:rsidR="002641F8" w14:paraId="2AAE775F" w14:textId="77777777">
        <w:tc>
          <w:tcPr>
            <w:tcW w:w="2160" w:type="dxa"/>
          </w:tcPr>
          <w:p w14:paraId="0632635D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561AAC2B" w14:textId="77777777" w:rsidR="002641F8" w:rsidRDefault="00000000">
            <w:r>
              <w:t>Gombos Balázs</w:t>
            </w:r>
          </w:p>
        </w:tc>
        <w:tc>
          <w:tcPr>
            <w:tcW w:w="2160" w:type="dxa"/>
          </w:tcPr>
          <w:p w14:paraId="584BCF1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F54FE58" w14:textId="77777777" w:rsidR="002641F8" w:rsidRDefault="00000000">
            <w:r>
              <w:t>0:00:31:27</w:t>
            </w:r>
          </w:p>
        </w:tc>
      </w:tr>
      <w:tr w:rsidR="002641F8" w14:paraId="0E0729E9" w14:textId="77777777">
        <w:tc>
          <w:tcPr>
            <w:tcW w:w="2160" w:type="dxa"/>
          </w:tcPr>
          <w:p w14:paraId="022645AB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114B4F8C" w14:textId="77777777" w:rsidR="002641F8" w:rsidRDefault="00000000">
            <w:r>
              <w:t>Marton Márk</w:t>
            </w:r>
          </w:p>
        </w:tc>
        <w:tc>
          <w:tcPr>
            <w:tcW w:w="2160" w:type="dxa"/>
          </w:tcPr>
          <w:p w14:paraId="1137579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32859BC" w14:textId="77777777" w:rsidR="002641F8" w:rsidRDefault="00000000">
            <w:r>
              <w:t>0:00:33:12</w:t>
            </w:r>
          </w:p>
        </w:tc>
      </w:tr>
      <w:tr w:rsidR="002641F8" w14:paraId="477432BF" w14:textId="77777777">
        <w:tc>
          <w:tcPr>
            <w:tcW w:w="2160" w:type="dxa"/>
          </w:tcPr>
          <w:p w14:paraId="43DF945B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734B3030" w14:textId="77777777" w:rsidR="002641F8" w:rsidRDefault="00000000">
            <w:r>
              <w:t>Dudás Vince</w:t>
            </w:r>
          </w:p>
        </w:tc>
        <w:tc>
          <w:tcPr>
            <w:tcW w:w="2160" w:type="dxa"/>
          </w:tcPr>
          <w:p w14:paraId="2684861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51811EB" w14:textId="77777777" w:rsidR="002641F8" w:rsidRDefault="00000000">
            <w:r>
              <w:t>0:00:33:53</w:t>
            </w:r>
          </w:p>
        </w:tc>
      </w:tr>
      <w:tr w:rsidR="002641F8" w14:paraId="1B3F3850" w14:textId="77777777">
        <w:tc>
          <w:tcPr>
            <w:tcW w:w="2160" w:type="dxa"/>
          </w:tcPr>
          <w:p w14:paraId="4FCBA313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523BFA00" w14:textId="77777777" w:rsidR="002641F8" w:rsidRDefault="00000000">
            <w:r>
              <w:t>Kiss Olivér</w:t>
            </w:r>
          </w:p>
        </w:tc>
        <w:tc>
          <w:tcPr>
            <w:tcW w:w="2160" w:type="dxa"/>
          </w:tcPr>
          <w:p w14:paraId="61F2B3A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6E21B54" w14:textId="77777777" w:rsidR="002641F8" w:rsidRDefault="00000000">
            <w:r>
              <w:t>0:00:37:18</w:t>
            </w:r>
          </w:p>
        </w:tc>
      </w:tr>
      <w:tr w:rsidR="002641F8" w14:paraId="1EC39ECA" w14:textId="77777777">
        <w:tc>
          <w:tcPr>
            <w:tcW w:w="2160" w:type="dxa"/>
          </w:tcPr>
          <w:p w14:paraId="636023E3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7A4D9899" w14:textId="77777777" w:rsidR="002641F8" w:rsidRDefault="00000000">
            <w:r>
              <w:t>Kelemen Viktor</w:t>
            </w:r>
          </w:p>
        </w:tc>
        <w:tc>
          <w:tcPr>
            <w:tcW w:w="2160" w:type="dxa"/>
          </w:tcPr>
          <w:p w14:paraId="0DE41D5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459076" w14:textId="77777777" w:rsidR="002641F8" w:rsidRDefault="00000000">
            <w:r>
              <w:t>0:00:37:23</w:t>
            </w:r>
          </w:p>
        </w:tc>
      </w:tr>
      <w:tr w:rsidR="002641F8" w14:paraId="4392A824" w14:textId="77777777">
        <w:tc>
          <w:tcPr>
            <w:tcW w:w="2160" w:type="dxa"/>
          </w:tcPr>
          <w:p w14:paraId="51AF6D65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5204AD82" w14:textId="77777777" w:rsidR="002641F8" w:rsidRDefault="00000000">
            <w:r>
              <w:t>Nagy Levente</w:t>
            </w:r>
          </w:p>
        </w:tc>
        <w:tc>
          <w:tcPr>
            <w:tcW w:w="2160" w:type="dxa"/>
          </w:tcPr>
          <w:p w14:paraId="18812AB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E4FB9AB" w14:textId="77777777" w:rsidR="002641F8" w:rsidRDefault="00000000">
            <w:r>
              <w:t>0:00:40:82</w:t>
            </w:r>
          </w:p>
        </w:tc>
      </w:tr>
      <w:tr w:rsidR="002641F8" w14:paraId="260BA20B" w14:textId="77777777">
        <w:tc>
          <w:tcPr>
            <w:tcW w:w="2160" w:type="dxa"/>
          </w:tcPr>
          <w:p w14:paraId="6C4950CE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53ADE5F9" w14:textId="77777777" w:rsidR="002641F8" w:rsidRDefault="00000000">
            <w:r>
              <w:t>Novák Nimród</w:t>
            </w:r>
          </w:p>
        </w:tc>
        <w:tc>
          <w:tcPr>
            <w:tcW w:w="2160" w:type="dxa"/>
          </w:tcPr>
          <w:p w14:paraId="515C541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E1350B2" w14:textId="77777777" w:rsidR="002641F8" w:rsidRDefault="00000000">
            <w:r>
              <w:t>0:00:41:98</w:t>
            </w:r>
          </w:p>
        </w:tc>
      </w:tr>
      <w:tr w:rsidR="002641F8" w14:paraId="32CF4606" w14:textId="77777777">
        <w:tc>
          <w:tcPr>
            <w:tcW w:w="2160" w:type="dxa"/>
          </w:tcPr>
          <w:p w14:paraId="2754509F" w14:textId="77777777" w:rsidR="002641F8" w:rsidRDefault="00000000">
            <w:r>
              <w:t>14.</w:t>
            </w:r>
          </w:p>
        </w:tc>
        <w:tc>
          <w:tcPr>
            <w:tcW w:w="2160" w:type="dxa"/>
          </w:tcPr>
          <w:p w14:paraId="68A5A852" w14:textId="77777777" w:rsidR="002641F8" w:rsidRDefault="00000000">
            <w:r>
              <w:t>Gaál-Tóth Ervin</w:t>
            </w:r>
          </w:p>
        </w:tc>
        <w:tc>
          <w:tcPr>
            <w:tcW w:w="2160" w:type="dxa"/>
          </w:tcPr>
          <w:p w14:paraId="3637335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EB9A3D6" w14:textId="77777777" w:rsidR="002641F8" w:rsidRDefault="00000000">
            <w:r>
              <w:t>0:00:52:46</w:t>
            </w:r>
          </w:p>
        </w:tc>
      </w:tr>
      <w:tr w:rsidR="002641F8" w14:paraId="1FBC03B2" w14:textId="77777777">
        <w:tc>
          <w:tcPr>
            <w:tcW w:w="2160" w:type="dxa"/>
          </w:tcPr>
          <w:p w14:paraId="54BE22A1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D435B26" w14:textId="77777777" w:rsidR="002641F8" w:rsidRDefault="00000000">
            <w:r>
              <w:t>Mózer-Zima Márton</w:t>
            </w:r>
          </w:p>
        </w:tc>
        <w:tc>
          <w:tcPr>
            <w:tcW w:w="2160" w:type="dxa"/>
          </w:tcPr>
          <w:p w14:paraId="3C0C806B" w14:textId="77777777" w:rsidR="002641F8" w:rsidRDefault="002641F8"/>
        </w:tc>
        <w:tc>
          <w:tcPr>
            <w:tcW w:w="2160" w:type="dxa"/>
          </w:tcPr>
          <w:p w14:paraId="46A76AE1" w14:textId="77777777" w:rsidR="002641F8" w:rsidRDefault="002641F8"/>
        </w:tc>
      </w:tr>
    </w:tbl>
    <w:p w14:paraId="0AE681DC" w14:textId="77777777" w:rsidR="002641F8" w:rsidRDefault="002641F8"/>
    <w:p w14:paraId="48107F42" w14:textId="1C185E4A" w:rsidR="00C87858" w:rsidRDefault="00C87858">
      <w:r>
        <w:br w:type="page"/>
      </w:r>
    </w:p>
    <w:p w14:paraId="6DE60842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536D40D9" w14:textId="77777777">
        <w:tc>
          <w:tcPr>
            <w:tcW w:w="2160" w:type="dxa"/>
          </w:tcPr>
          <w:p w14:paraId="3BEED281" w14:textId="77777777" w:rsidR="002641F8" w:rsidRDefault="00000000">
            <w:r>
              <w:t>25 m. LÁNY HÁT 2012. és IDŐSEBB</w:t>
            </w:r>
          </w:p>
        </w:tc>
        <w:tc>
          <w:tcPr>
            <w:tcW w:w="2160" w:type="dxa"/>
          </w:tcPr>
          <w:p w14:paraId="540E7C4C" w14:textId="77777777" w:rsidR="002641F8" w:rsidRDefault="002641F8"/>
        </w:tc>
        <w:tc>
          <w:tcPr>
            <w:tcW w:w="2160" w:type="dxa"/>
          </w:tcPr>
          <w:p w14:paraId="4AC35CDB" w14:textId="77777777" w:rsidR="002641F8" w:rsidRDefault="002641F8"/>
        </w:tc>
        <w:tc>
          <w:tcPr>
            <w:tcW w:w="2160" w:type="dxa"/>
          </w:tcPr>
          <w:p w14:paraId="43CE10F4" w14:textId="77777777" w:rsidR="002641F8" w:rsidRDefault="002641F8"/>
        </w:tc>
      </w:tr>
      <w:tr w:rsidR="002641F8" w14:paraId="54FBA3EC" w14:textId="77777777">
        <w:tc>
          <w:tcPr>
            <w:tcW w:w="2160" w:type="dxa"/>
          </w:tcPr>
          <w:p w14:paraId="215DA75D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0EA6F28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5CB7193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7500C7A" w14:textId="77777777" w:rsidR="002641F8" w:rsidRDefault="00000000">
            <w:r>
              <w:t>elért idő</w:t>
            </w:r>
          </w:p>
        </w:tc>
      </w:tr>
      <w:tr w:rsidR="002641F8" w14:paraId="73A86D2D" w14:textId="77777777">
        <w:tc>
          <w:tcPr>
            <w:tcW w:w="2160" w:type="dxa"/>
          </w:tcPr>
          <w:p w14:paraId="54CC7B76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43A938D5" w14:textId="77777777" w:rsidR="002641F8" w:rsidRDefault="00000000">
            <w:r>
              <w:t>Kovács Enikő</w:t>
            </w:r>
          </w:p>
        </w:tc>
        <w:tc>
          <w:tcPr>
            <w:tcW w:w="2160" w:type="dxa"/>
          </w:tcPr>
          <w:p w14:paraId="4DF60A7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2FD1F58" w14:textId="77777777" w:rsidR="002641F8" w:rsidRDefault="00000000">
            <w:r>
              <w:t>0:00:20:57</w:t>
            </w:r>
          </w:p>
        </w:tc>
      </w:tr>
      <w:tr w:rsidR="002641F8" w14:paraId="02C323CD" w14:textId="77777777">
        <w:tc>
          <w:tcPr>
            <w:tcW w:w="2160" w:type="dxa"/>
          </w:tcPr>
          <w:p w14:paraId="1F713B14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5F43F1D" w14:textId="77777777" w:rsidR="002641F8" w:rsidRDefault="00000000">
            <w:r>
              <w:t>Pásztor Hanga</w:t>
            </w:r>
          </w:p>
        </w:tc>
        <w:tc>
          <w:tcPr>
            <w:tcW w:w="2160" w:type="dxa"/>
          </w:tcPr>
          <w:p w14:paraId="1626150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E007631" w14:textId="77777777" w:rsidR="002641F8" w:rsidRDefault="00000000">
            <w:r>
              <w:t>0:00:21:65</w:t>
            </w:r>
          </w:p>
        </w:tc>
      </w:tr>
      <w:tr w:rsidR="002641F8" w14:paraId="42CB2A19" w14:textId="77777777">
        <w:tc>
          <w:tcPr>
            <w:tcW w:w="2160" w:type="dxa"/>
          </w:tcPr>
          <w:p w14:paraId="13411577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42E12D3B" w14:textId="77777777" w:rsidR="002641F8" w:rsidRDefault="00000000">
            <w:r>
              <w:t>Papp Hella Róza</w:t>
            </w:r>
          </w:p>
        </w:tc>
        <w:tc>
          <w:tcPr>
            <w:tcW w:w="2160" w:type="dxa"/>
          </w:tcPr>
          <w:p w14:paraId="5391075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DD3D624" w14:textId="77777777" w:rsidR="002641F8" w:rsidRDefault="00000000">
            <w:r>
              <w:t>0:00:21:81</w:t>
            </w:r>
          </w:p>
        </w:tc>
      </w:tr>
      <w:tr w:rsidR="002641F8" w14:paraId="6DDFF5E2" w14:textId="77777777">
        <w:tc>
          <w:tcPr>
            <w:tcW w:w="2160" w:type="dxa"/>
          </w:tcPr>
          <w:p w14:paraId="071AE737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E24CC33" w14:textId="77777777" w:rsidR="002641F8" w:rsidRDefault="00000000">
            <w:r>
              <w:t>Zsarnóczay Gréta</w:t>
            </w:r>
          </w:p>
        </w:tc>
        <w:tc>
          <w:tcPr>
            <w:tcW w:w="2160" w:type="dxa"/>
          </w:tcPr>
          <w:p w14:paraId="54BA823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2234377" w14:textId="77777777" w:rsidR="002641F8" w:rsidRDefault="00000000">
            <w:r>
              <w:t>0:00:21:85</w:t>
            </w:r>
          </w:p>
        </w:tc>
      </w:tr>
      <w:tr w:rsidR="002641F8" w14:paraId="3CC2F849" w14:textId="77777777">
        <w:tc>
          <w:tcPr>
            <w:tcW w:w="2160" w:type="dxa"/>
          </w:tcPr>
          <w:p w14:paraId="43E8CE25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53942C6" w14:textId="77777777" w:rsidR="002641F8" w:rsidRDefault="00000000">
            <w:r>
              <w:t>Czinege Csenge</w:t>
            </w:r>
          </w:p>
        </w:tc>
        <w:tc>
          <w:tcPr>
            <w:tcW w:w="2160" w:type="dxa"/>
          </w:tcPr>
          <w:p w14:paraId="10C37DE6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6C19D79" w14:textId="77777777" w:rsidR="002641F8" w:rsidRDefault="00000000">
            <w:r>
              <w:t>0:00:23:56</w:t>
            </w:r>
          </w:p>
        </w:tc>
      </w:tr>
      <w:tr w:rsidR="002641F8" w14:paraId="295F907D" w14:textId="77777777">
        <w:tc>
          <w:tcPr>
            <w:tcW w:w="2160" w:type="dxa"/>
          </w:tcPr>
          <w:p w14:paraId="1EBBCD62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25C2D94F" w14:textId="77777777" w:rsidR="002641F8" w:rsidRDefault="00000000">
            <w:r>
              <w:t>Nasz Nelli</w:t>
            </w:r>
          </w:p>
        </w:tc>
        <w:tc>
          <w:tcPr>
            <w:tcW w:w="2160" w:type="dxa"/>
          </w:tcPr>
          <w:p w14:paraId="3F1761B9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F0CCE9E" w14:textId="77777777" w:rsidR="002641F8" w:rsidRDefault="00000000">
            <w:r>
              <w:t>0:00:25:04</w:t>
            </w:r>
          </w:p>
        </w:tc>
      </w:tr>
      <w:tr w:rsidR="002641F8" w14:paraId="076FADDB" w14:textId="77777777">
        <w:tc>
          <w:tcPr>
            <w:tcW w:w="2160" w:type="dxa"/>
          </w:tcPr>
          <w:p w14:paraId="5236E67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F3397DB" w14:textId="77777777" w:rsidR="002641F8" w:rsidRDefault="00000000">
            <w:r>
              <w:t>Déri Jázmin</w:t>
            </w:r>
          </w:p>
        </w:tc>
        <w:tc>
          <w:tcPr>
            <w:tcW w:w="2160" w:type="dxa"/>
          </w:tcPr>
          <w:p w14:paraId="19556A61" w14:textId="77777777" w:rsidR="002641F8" w:rsidRDefault="002641F8"/>
        </w:tc>
        <w:tc>
          <w:tcPr>
            <w:tcW w:w="2160" w:type="dxa"/>
          </w:tcPr>
          <w:p w14:paraId="7CDEB917" w14:textId="77777777" w:rsidR="002641F8" w:rsidRDefault="002641F8"/>
        </w:tc>
      </w:tr>
      <w:tr w:rsidR="002641F8" w14:paraId="3927E3E7" w14:textId="77777777">
        <w:tc>
          <w:tcPr>
            <w:tcW w:w="2160" w:type="dxa"/>
          </w:tcPr>
          <w:p w14:paraId="626D5FD5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9024DD7" w14:textId="77777777" w:rsidR="002641F8" w:rsidRDefault="00000000">
            <w:r>
              <w:t>Matus Hanga</w:t>
            </w:r>
          </w:p>
        </w:tc>
        <w:tc>
          <w:tcPr>
            <w:tcW w:w="2160" w:type="dxa"/>
          </w:tcPr>
          <w:p w14:paraId="0870F452" w14:textId="77777777" w:rsidR="002641F8" w:rsidRDefault="002641F8"/>
        </w:tc>
        <w:tc>
          <w:tcPr>
            <w:tcW w:w="2160" w:type="dxa"/>
          </w:tcPr>
          <w:p w14:paraId="70599EA4" w14:textId="77777777" w:rsidR="002641F8" w:rsidRDefault="002641F8"/>
        </w:tc>
      </w:tr>
    </w:tbl>
    <w:p w14:paraId="4A5EE52A" w14:textId="77777777" w:rsidR="002641F8" w:rsidRDefault="002641F8"/>
    <w:p w14:paraId="358A6AB4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97FE56C" w14:textId="77777777">
        <w:tc>
          <w:tcPr>
            <w:tcW w:w="2160" w:type="dxa"/>
          </w:tcPr>
          <w:p w14:paraId="1A2C4B31" w14:textId="77777777" w:rsidR="002641F8" w:rsidRDefault="00000000">
            <w:r>
              <w:t>25 m. LÁNY HÁT 2013-2014.</w:t>
            </w:r>
          </w:p>
        </w:tc>
        <w:tc>
          <w:tcPr>
            <w:tcW w:w="2160" w:type="dxa"/>
          </w:tcPr>
          <w:p w14:paraId="304D5B70" w14:textId="77777777" w:rsidR="002641F8" w:rsidRDefault="002641F8"/>
        </w:tc>
        <w:tc>
          <w:tcPr>
            <w:tcW w:w="2160" w:type="dxa"/>
          </w:tcPr>
          <w:p w14:paraId="22B999DA" w14:textId="77777777" w:rsidR="002641F8" w:rsidRDefault="002641F8"/>
        </w:tc>
        <w:tc>
          <w:tcPr>
            <w:tcW w:w="2160" w:type="dxa"/>
          </w:tcPr>
          <w:p w14:paraId="45500295" w14:textId="77777777" w:rsidR="002641F8" w:rsidRDefault="002641F8"/>
        </w:tc>
      </w:tr>
      <w:tr w:rsidR="002641F8" w14:paraId="3C1AF2DB" w14:textId="77777777">
        <w:tc>
          <w:tcPr>
            <w:tcW w:w="2160" w:type="dxa"/>
          </w:tcPr>
          <w:p w14:paraId="2A912B2A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E31B65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42BDC8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51B8DD9F" w14:textId="77777777" w:rsidR="002641F8" w:rsidRDefault="00000000">
            <w:r>
              <w:t>elért idő</w:t>
            </w:r>
          </w:p>
        </w:tc>
      </w:tr>
      <w:tr w:rsidR="002641F8" w14:paraId="5064B225" w14:textId="77777777">
        <w:tc>
          <w:tcPr>
            <w:tcW w:w="2160" w:type="dxa"/>
          </w:tcPr>
          <w:p w14:paraId="70E38A15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64352F41" w14:textId="77777777" w:rsidR="002641F8" w:rsidRDefault="00000000">
            <w:r>
              <w:t>Bőgér Hanna</w:t>
            </w:r>
          </w:p>
        </w:tc>
        <w:tc>
          <w:tcPr>
            <w:tcW w:w="2160" w:type="dxa"/>
          </w:tcPr>
          <w:p w14:paraId="6762B28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06867D8" w14:textId="77777777" w:rsidR="002641F8" w:rsidRDefault="00000000">
            <w:r>
              <w:t>0:00:19:92</w:t>
            </w:r>
          </w:p>
        </w:tc>
      </w:tr>
      <w:tr w:rsidR="002641F8" w14:paraId="4044A85C" w14:textId="77777777">
        <w:tc>
          <w:tcPr>
            <w:tcW w:w="2160" w:type="dxa"/>
          </w:tcPr>
          <w:p w14:paraId="421305C4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6ED0FF40" w14:textId="77777777" w:rsidR="002641F8" w:rsidRDefault="00000000">
            <w:r>
              <w:t>Böcskei Hanga</w:t>
            </w:r>
          </w:p>
        </w:tc>
        <w:tc>
          <w:tcPr>
            <w:tcW w:w="2160" w:type="dxa"/>
          </w:tcPr>
          <w:p w14:paraId="62DD2C4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9F8FE67" w14:textId="77777777" w:rsidR="002641F8" w:rsidRDefault="00000000">
            <w:r>
              <w:t>0:00:22:05</w:t>
            </w:r>
          </w:p>
        </w:tc>
      </w:tr>
      <w:tr w:rsidR="002641F8" w14:paraId="14B69AC4" w14:textId="77777777">
        <w:tc>
          <w:tcPr>
            <w:tcW w:w="2160" w:type="dxa"/>
          </w:tcPr>
          <w:p w14:paraId="24FB9D54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3CF5310" w14:textId="77777777" w:rsidR="002641F8" w:rsidRDefault="00000000">
            <w:r>
              <w:t>Ábrahám Georgina</w:t>
            </w:r>
          </w:p>
        </w:tc>
        <w:tc>
          <w:tcPr>
            <w:tcW w:w="2160" w:type="dxa"/>
          </w:tcPr>
          <w:p w14:paraId="23B28BD1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3AAA632" w14:textId="77777777" w:rsidR="002641F8" w:rsidRDefault="00000000">
            <w:r>
              <w:t>0:00:22:36</w:t>
            </w:r>
          </w:p>
        </w:tc>
      </w:tr>
      <w:tr w:rsidR="002641F8" w14:paraId="561F2BF7" w14:textId="77777777">
        <w:tc>
          <w:tcPr>
            <w:tcW w:w="2160" w:type="dxa"/>
          </w:tcPr>
          <w:p w14:paraId="3C5C196F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34489510" w14:textId="77777777" w:rsidR="002641F8" w:rsidRDefault="00000000">
            <w:r>
              <w:t>Révész Csenge</w:t>
            </w:r>
          </w:p>
        </w:tc>
        <w:tc>
          <w:tcPr>
            <w:tcW w:w="2160" w:type="dxa"/>
          </w:tcPr>
          <w:p w14:paraId="5F8B433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C9E0B29" w14:textId="77777777" w:rsidR="002641F8" w:rsidRDefault="00000000">
            <w:r>
              <w:t>0:00:23:80</w:t>
            </w:r>
          </w:p>
        </w:tc>
      </w:tr>
      <w:tr w:rsidR="002641F8" w14:paraId="0AA22D54" w14:textId="77777777">
        <w:tc>
          <w:tcPr>
            <w:tcW w:w="2160" w:type="dxa"/>
          </w:tcPr>
          <w:p w14:paraId="04E6772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876C806" w14:textId="77777777" w:rsidR="002641F8" w:rsidRDefault="00000000">
            <w:r>
              <w:t>Vizi Eszter</w:t>
            </w:r>
          </w:p>
        </w:tc>
        <w:tc>
          <w:tcPr>
            <w:tcW w:w="2160" w:type="dxa"/>
          </w:tcPr>
          <w:p w14:paraId="1FE45D6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6DF2BDB" w14:textId="77777777" w:rsidR="002641F8" w:rsidRDefault="00000000">
            <w:r>
              <w:t>0:00:24:64</w:t>
            </w:r>
          </w:p>
        </w:tc>
      </w:tr>
      <w:tr w:rsidR="002641F8" w14:paraId="209455D0" w14:textId="77777777">
        <w:tc>
          <w:tcPr>
            <w:tcW w:w="2160" w:type="dxa"/>
          </w:tcPr>
          <w:p w14:paraId="0AB1AEE9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D8FC762" w14:textId="77777777" w:rsidR="002641F8" w:rsidRDefault="00000000">
            <w:r>
              <w:t>Rimóczi Gréta</w:t>
            </w:r>
          </w:p>
        </w:tc>
        <w:tc>
          <w:tcPr>
            <w:tcW w:w="2160" w:type="dxa"/>
          </w:tcPr>
          <w:p w14:paraId="6FE0D0E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EBBAACE" w14:textId="77777777" w:rsidR="002641F8" w:rsidRDefault="00000000">
            <w:r>
              <w:t>0:00:26:86</w:t>
            </w:r>
          </w:p>
        </w:tc>
      </w:tr>
      <w:tr w:rsidR="002641F8" w14:paraId="293C7E17" w14:textId="77777777">
        <w:tc>
          <w:tcPr>
            <w:tcW w:w="2160" w:type="dxa"/>
          </w:tcPr>
          <w:p w14:paraId="75ACD025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1BA1581" w14:textId="77777777" w:rsidR="002641F8" w:rsidRDefault="00000000">
            <w:r>
              <w:t>Virág Emma</w:t>
            </w:r>
          </w:p>
        </w:tc>
        <w:tc>
          <w:tcPr>
            <w:tcW w:w="2160" w:type="dxa"/>
          </w:tcPr>
          <w:p w14:paraId="5AD7A54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DED0744" w14:textId="77777777" w:rsidR="002641F8" w:rsidRDefault="00000000">
            <w:r>
              <w:t>0:00:27:93</w:t>
            </w:r>
          </w:p>
        </w:tc>
      </w:tr>
      <w:tr w:rsidR="002641F8" w14:paraId="72B6ACF8" w14:textId="77777777">
        <w:tc>
          <w:tcPr>
            <w:tcW w:w="2160" w:type="dxa"/>
          </w:tcPr>
          <w:p w14:paraId="10BE0FA6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66B1E3B" w14:textId="77777777" w:rsidR="002641F8" w:rsidRDefault="00000000">
            <w:r>
              <w:t>Komonyi Lilla</w:t>
            </w:r>
          </w:p>
        </w:tc>
        <w:tc>
          <w:tcPr>
            <w:tcW w:w="2160" w:type="dxa"/>
          </w:tcPr>
          <w:p w14:paraId="3673AFD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F2DFFB0" w14:textId="77777777" w:rsidR="002641F8" w:rsidRDefault="00000000">
            <w:r>
              <w:t>0:00:28:85</w:t>
            </w:r>
          </w:p>
        </w:tc>
      </w:tr>
      <w:tr w:rsidR="002641F8" w14:paraId="022FBEEE" w14:textId="77777777">
        <w:tc>
          <w:tcPr>
            <w:tcW w:w="2160" w:type="dxa"/>
          </w:tcPr>
          <w:p w14:paraId="6516A279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3063E9E1" w14:textId="77777777" w:rsidR="002641F8" w:rsidRDefault="00000000">
            <w:r>
              <w:t>Lengyel Lotti</w:t>
            </w:r>
          </w:p>
        </w:tc>
        <w:tc>
          <w:tcPr>
            <w:tcW w:w="2160" w:type="dxa"/>
          </w:tcPr>
          <w:p w14:paraId="0410222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9F9E0BD" w14:textId="77777777" w:rsidR="002641F8" w:rsidRDefault="00000000">
            <w:r>
              <w:t>0:00:28:94</w:t>
            </w:r>
          </w:p>
        </w:tc>
      </w:tr>
      <w:tr w:rsidR="002641F8" w14:paraId="4F1C51DD" w14:textId="77777777">
        <w:tc>
          <w:tcPr>
            <w:tcW w:w="2160" w:type="dxa"/>
          </w:tcPr>
          <w:p w14:paraId="7CBC6522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6280BDCA" w14:textId="77777777" w:rsidR="002641F8" w:rsidRDefault="00000000">
            <w:r>
              <w:t>Keszthelyi Sarolta</w:t>
            </w:r>
          </w:p>
        </w:tc>
        <w:tc>
          <w:tcPr>
            <w:tcW w:w="2160" w:type="dxa"/>
          </w:tcPr>
          <w:p w14:paraId="7FFDE9A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AF90AB3" w14:textId="77777777" w:rsidR="002641F8" w:rsidRDefault="00000000">
            <w:r>
              <w:t>0:00:35:71</w:t>
            </w:r>
          </w:p>
        </w:tc>
      </w:tr>
      <w:tr w:rsidR="002641F8" w14:paraId="2D5A74DD" w14:textId="77777777">
        <w:tc>
          <w:tcPr>
            <w:tcW w:w="2160" w:type="dxa"/>
          </w:tcPr>
          <w:p w14:paraId="0C7D6727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1EAEACE" w14:textId="77777777" w:rsidR="002641F8" w:rsidRDefault="00000000">
            <w:r>
              <w:t>Csoma Lídia</w:t>
            </w:r>
          </w:p>
        </w:tc>
        <w:tc>
          <w:tcPr>
            <w:tcW w:w="2160" w:type="dxa"/>
          </w:tcPr>
          <w:p w14:paraId="6C3EBE0B" w14:textId="77777777" w:rsidR="002641F8" w:rsidRDefault="002641F8"/>
        </w:tc>
        <w:tc>
          <w:tcPr>
            <w:tcW w:w="2160" w:type="dxa"/>
          </w:tcPr>
          <w:p w14:paraId="3E0DAAB3" w14:textId="77777777" w:rsidR="002641F8" w:rsidRDefault="002641F8"/>
        </w:tc>
      </w:tr>
    </w:tbl>
    <w:p w14:paraId="024201FA" w14:textId="77777777" w:rsidR="002641F8" w:rsidRDefault="002641F8"/>
    <w:p w14:paraId="3952966F" w14:textId="2CD7C1D7" w:rsidR="00C87858" w:rsidRDefault="00C87858">
      <w:r>
        <w:br w:type="page"/>
      </w:r>
    </w:p>
    <w:p w14:paraId="6C34244D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0FBFFB6" w14:textId="77777777">
        <w:tc>
          <w:tcPr>
            <w:tcW w:w="2160" w:type="dxa"/>
          </w:tcPr>
          <w:p w14:paraId="3061E629" w14:textId="77777777" w:rsidR="002641F8" w:rsidRDefault="00000000">
            <w:r>
              <w:t>25 m. LÁNY HÁT 2015.</w:t>
            </w:r>
          </w:p>
        </w:tc>
        <w:tc>
          <w:tcPr>
            <w:tcW w:w="2160" w:type="dxa"/>
          </w:tcPr>
          <w:p w14:paraId="36C78877" w14:textId="77777777" w:rsidR="002641F8" w:rsidRDefault="002641F8"/>
        </w:tc>
        <w:tc>
          <w:tcPr>
            <w:tcW w:w="2160" w:type="dxa"/>
          </w:tcPr>
          <w:p w14:paraId="1FCB0158" w14:textId="77777777" w:rsidR="002641F8" w:rsidRDefault="002641F8"/>
        </w:tc>
        <w:tc>
          <w:tcPr>
            <w:tcW w:w="2160" w:type="dxa"/>
          </w:tcPr>
          <w:p w14:paraId="49FF44B7" w14:textId="77777777" w:rsidR="002641F8" w:rsidRDefault="002641F8"/>
        </w:tc>
      </w:tr>
      <w:tr w:rsidR="002641F8" w14:paraId="04F5BC30" w14:textId="77777777">
        <w:tc>
          <w:tcPr>
            <w:tcW w:w="2160" w:type="dxa"/>
          </w:tcPr>
          <w:p w14:paraId="3E8DE426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4766962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DB5BDCD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303F3C36" w14:textId="77777777" w:rsidR="002641F8" w:rsidRDefault="00000000">
            <w:r>
              <w:t>elért idő</w:t>
            </w:r>
          </w:p>
        </w:tc>
      </w:tr>
      <w:tr w:rsidR="002641F8" w14:paraId="17BCB4C9" w14:textId="77777777">
        <w:tc>
          <w:tcPr>
            <w:tcW w:w="2160" w:type="dxa"/>
          </w:tcPr>
          <w:p w14:paraId="6241255F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843A698" w14:textId="77777777" w:rsidR="002641F8" w:rsidRDefault="00000000">
            <w:r>
              <w:t>Tömör Emma</w:t>
            </w:r>
          </w:p>
        </w:tc>
        <w:tc>
          <w:tcPr>
            <w:tcW w:w="2160" w:type="dxa"/>
          </w:tcPr>
          <w:p w14:paraId="565B0370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7C9FC104" w14:textId="77777777" w:rsidR="002641F8" w:rsidRDefault="00000000">
            <w:r>
              <w:t>0:00:22:01</w:t>
            </w:r>
          </w:p>
        </w:tc>
      </w:tr>
      <w:tr w:rsidR="002641F8" w14:paraId="36A9949D" w14:textId="77777777">
        <w:tc>
          <w:tcPr>
            <w:tcW w:w="2160" w:type="dxa"/>
          </w:tcPr>
          <w:p w14:paraId="3D704016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6576742" w14:textId="77777777" w:rsidR="002641F8" w:rsidRDefault="00000000">
            <w:r>
              <w:t>Böcskei Csenge</w:t>
            </w:r>
          </w:p>
        </w:tc>
        <w:tc>
          <w:tcPr>
            <w:tcW w:w="2160" w:type="dxa"/>
          </w:tcPr>
          <w:p w14:paraId="32210B98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8C69E09" w14:textId="77777777" w:rsidR="002641F8" w:rsidRDefault="00000000">
            <w:r>
              <w:t>0:00:22:56</w:t>
            </w:r>
          </w:p>
        </w:tc>
      </w:tr>
      <w:tr w:rsidR="002641F8" w14:paraId="39DF958A" w14:textId="77777777">
        <w:tc>
          <w:tcPr>
            <w:tcW w:w="2160" w:type="dxa"/>
          </w:tcPr>
          <w:p w14:paraId="22B7209B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66A9E6B" w14:textId="77777777" w:rsidR="002641F8" w:rsidRDefault="00000000">
            <w:r>
              <w:t>Drippey Dóra</w:t>
            </w:r>
          </w:p>
        </w:tc>
        <w:tc>
          <w:tcPr>
            <w:tcW w:w="2160" w:type="dxa"/>
          </w:tcPr>
          <w:p w14:paraId="234C4CFC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132186B" w14:textId="77777777" w:rsidR="002641F8" w:rsidRDefault="00000000">
            <w:r>
              <w:t>0:00:24:78</w:t>
            </w:r>
          </w:p>
        </w:tc>
      </w:tr>
      <w:tr w:rsidR="002641F8" w14:paraId="011FCEF5" w14:textId="77777777">
        <w:tc>
          <w:tcPr>
            <w:tcW w:w="2160" w:type="dxa"/>
          </w:tcPr>
          <w:p w14:paraId="5178B2B6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E6CD952" w14:textId="77777777" w:rsidR="002641F8" w:rsidRDefault="00000000">
            <w:r>
              <w:t>Borza Tícia</w:t>
            </w:r>
          </w:p>
        </w:tc>
        <w:tc>
          <w:tcPr>
            <w:tcW w:w="2160" w:type="dxa"/>
          </w:tcPr>
          <w:p w14:paraId="50D9D32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F86CAD3" w14:textId="77777777" w:rsidR="002641F8" w:rsidRDefault="00000000">
            <w:r>
              <w:t>0:00:25:56</w:t>
            </w:r>
          </w:p>
        </w:tc>
      </w:tr>
      <w:tr w:rsidR="002641F8" w14:paraId="2682CD56" w14:textId="77777777">
        <w:tc>
          <w:tcPr>
            <w:tcW w:w="2160" w:type="dxa"/>
          </w:tcPr>
          <w:p w14:paraId="3C53395D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FCC6CA4" w14:textId="77777777" w:rsidR="002641F8" w:rsidRDefault="00000000">
            <w:r>
              <w:t>Makara Hédi</w:t>
            </w:r>
          </w:p>
        </w:tc>
        <w:tc>
          <w:tcPr>
            <w:tcW w:w="2160" w:type="dxa"/>
          </w:tcPr>
          <w:p w14:paraId="4070BC4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FF49EF4" w14:textId="77777777" w:rsidR="002641F8" w:rsidRDefault="00000000">
            <w:r>
              <w:t>0:00:25:80</w:t>
            </w:r>
          </w:p>
        </w:tc>
      </w:tr>
      <w:tr w:rsidR="002641F8" w14:paraId="26D69B19" w14:textId="77777777">
        <w:tc>
          <w:tcPr>
            <w:tcW w:w="2160" w:type="dxa"/>
          </w:tcPr>
          <w:p w14:paraId="030C15CB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01ACAD0B" w14:textId="77777777" w:rsidR="002641F8" w:rsidRDefault="00000000">
            <w:r>
              <w:t>Majer Laura</w:t>
            </w:r>
          </w:p>
        </w:tc>
        <w:tc>
          <w:tcPr>
            <w:tcW w:w="2160" w:type="dxa"/>
          </w:tcPr>
          <w:p w14:paraId="58773D7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17EC19D" w14:textId="77777777" w:rsidR="002641F8" w:rsidRDefault="00000000">
            <w:r>
              <w:t>0:00:27:92</w:t>
            </w:r>
          </w:p>
        </w:tc>
      </w:tr>
      <w:tr w:rsidR="002641F8" w14:paraId="170CA222" w14:textId="77777777">
        <w:tc>
          <w:tcPr>
            <w:tcW w:w="2160" w:type="dxa"/>
          </w:tcPr>
          <w:p w14:paraId="1208D9B0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7893F2FA" w14:textId="77777777" w:rsidR="002641F8" w:rsidRDefault="00000000">
            <w:r>
              <w:t>Varga Anna Zoé</w:t>
            </w:r>
          </w:p>
        </w:tc>
        <w:tc>
          <w:tcPr>
            <w:tcW w:w="2160" w:type="dxa"/>
          </w:tcPr>
          <w:p w14:paraId="5EDD49F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A6A9CC2" w14:textId="77777777" w:rsidR="002641F8" w:rsidRDefault="00000000">
            <w:r>
              <w:t>0:00:28:56</w:t>
            </w:r>
          </w:p>
        </w:tc>
      </w:tr>
      <w:tr w:rsidR="002641F8" w14:paraId="1842B0BD" w14:textId="77777777">
        <w:tc>
          <w:tcPr>
            <w:tcW w:w="2160" w:type="dxa"/>
          </w:tcPr>
          <w:p w14:paraId="5AB4BC28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2A32126" w14:textId="77777777" w:rsidR="002641F8" w:rsidRDefault="00000000">
            <w:r>
              <w:t>Finta Fanni</w:t>
            </w:r>
          </w:p>
        </w:tc>
        <w:tc>
          <w:tcPr>
            <w:tcW w:w="2160" w:type="dxa"/>
          </w:tcPr>
          <w:p w14:paraId="273B87BF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1D3752B" w14:textId="77777777" w:rsidR="002641F8" w:rsidRDefault="00000000">
            <w:r>
              <w:t>0:00:28:76</w:t>
            </w:r>
          </w:p>
        </w:tc>
      </w:tr>
      <w:tr w:rsidR="002641F8" w14:paraId="2BC132DE" w14:textId="77777777">
        <w:tc>
          <w:tcPr>
            <w:tcW w:w="2160" w:type="dxa"/>
          </w:tcPr>
          <w:p w14:paraId="51830C64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B7F27FA" w14:textId="77777777" w:rsidR="002641F8" w:rsidRDefault="00000000">
            <w:r>
              <w:t>Puskás Lilien</w:t>
            </w:r>
          </w:p>
        </w:tc>
        <w:tc>
          <w:tcPr>
            <w:tcW w:w="2160" w:type="dxa"/>
          </w:tcPr>
          <w:p w14:paraId="482D7EE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4696E82" w14:textId="77777777" w:rsidR="002641F8" w:rsidRDefault="00000000">
            <w:r>
              <w:t>0:00:28:98</w:t>
            </w:r>
          </w:p>
        </w:tc>
      </w:tr>
      <w:tr w:rsidR="002641F8" w14:paraId="4FF684F6" w14:textId="77777777">
        <w:tc>
          <w:tcPr>
            <w:tcW w:w="2160" w:type="dxa"/>
          </w:tcPr>
          <w:p w14:paraId="2DC9269F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8DB6F8A" w14:textId="77777777" w:rsidR="002641F8" w:rsidRDefault="00000000">
            <w:r>
              <w:t>Kosztyán Zora</w:t>
            </w:r>
          </w:p>
        </w:tc>
        <w:tc>
          <w:tcPr>
            <w:tcW w:w="2160" w:type="dxa"/>
          </w:tcPr>
          <w:p w14:paraId="3552C971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406B264" w14:textId="77777777" w:rsidR="002641F8" w:rsidRDefault="00000000">
            <w:r>
              <w:t>0:00:31:22</w:t>
            </w:r>
          </w:p>
        </w:tc>
      </w:tr>
      <w:tr w:rsidR="002641F8" w14:paraId="0C7AEAE7" w14:textId="77777777">
        <w:tc>
          <w:tcPr>
            <w:tcW w:w="2160" w:type="dxa"/>
          </w:tcPr>
          <w:p w14:paraId="3F57BB04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3AE66A4" w14:textId="77777777" w:rsidR="002641F8" w:rsidRDefault="00000000">
            <w:r>
              <w:t>Juhász Júlia</w:t>
            </w:r>
          </w:p>
        </w:tc>
        <w:tc>
          <w:tcPr>
            <w:tcW w:w="2160" w:type="dxa"/>
          </w:tcPr>
          <w:p w14:paraId="74A4616A" w14:textId="77777777" w:rsidR="002641F8" w:rsidRDefault="002641F8"/>
        </w:tc>
        <w:tc>
          <w:tcPr>
            <w:tcW w:w="2160" w:type="dxa"/>
          </w:tcPr>
          <w:p w14:paraId="613A166B" w14:textId="77777777" w:rsidR="002641F8" w:rsidRDefault="002641F8"/>
        </w:tc>
      </w:tr>
      <w:tr w:rsidR="002641F8" w14:paraId="102B30C7" w14:textId="77777777">
        <w:tc>
          <w:tcPr>
            <w:tcW w:w="2160" w:type="dxa"/>
          </w:tcPr>
          <w:p w14:paraId="6292663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5679AE8" w14:textId="77777777" w:rsidR="002641F8" w:rsidRDefault="00000000">
            <w:r>
              <w:t>Záhorszki Réka</w:t>
            </w:r>
          </w:p>
        </w:tc>
        <w:tc>
          <w:tcPr>
            <w:tcW w:w="2160" w:type="dxa"/>
          </w:tcPr>
          <w:p w14:paraId="12AE6ABC" w14:textId="77777777" w:rsidR="002641F8" w:rsidRDefault="002641F8"/>
        </w:tc>
        <w:tc>
          <w:tcPr>
            <w:tcW w:w="2160" w:type="dxa"/>
          </w:tcPr>
          <w:p w14:paraId="48416778" w14:textId="77777777" w:rsidR="002641F8" w:rsidRDefault="002641F8"/>
        </w:tc>
      </w:tr>
      <w:tr w:rsidR="002641F8" w14:paraId="77AD8051" w14:textId="77777777">
        <w:tc>
          <w:tcPr>
            <w:tcW w:w="2160" w:type="dxa"/>
          </w:tcPr>
          <w:p w14:paraId="63FAEF0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CB0A3E1" w14:textId="77777777" w:rsidR="002641F8" w:rsidRDefault="00000000">
            <w:r>
              <w:t>Hartyáni Eliza</w:t>
            </w:r>
          </w:p>
        </w:tc>
        <w:tc>
          <w:tcPr>
            <w:tcW w:w="2160" w:type="dxa"/>
          </w:tcPr>
          <w:p w14:paraId="0F8BBB65" w14:textId="77777777" w:rsidR="002641F8" w:rsidRDefault="002641F8"/>
        </w:tc>
        <w:tc>
          <w:tcPr>
            <w:tcW w:w="2160" w:type="dxa"/>
          </w:tcPr>
          <w:p w14:paraId="7EA0BE32" w14:textId="77777777" w:rsidR="002641F8" w:rsidRDefault="002641F8"/>
        </w:tc>
      </w:tr>
      <w:tr w:rsidR="002641F8" w14:paraId="307392BA" w14:textId="77777777">
        <w:tc>
          <w:tcPr>
            <w:tcW w:w="2160" w:type="dxa"/>
          </w:tcPr>
          <w:p w14:paraId="5620A2E1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D156A87" w14:textId="77777777" w:rsidR="002641F8" w:rsidRDefault="00000000">
            <w:r>
              <w:t>Stróbl Eliza</w:t>
            </w:r>
          </w:p>
        </w:tc>
        <w:tc>
          <w:tcPr>
            <w:tcW w:w="2160" w:type="dxa"/>
          </w:tcPr>
          <w:p w14:paraId="79A4A03F" w14:textId="77777777" w:rsidR="002641F8" w:rsidRDefault="002641F8"/>
        </w:tc>
        <w:tc>
          <w:tcPr>
            <w:tcW w:w="2160" w:type="dxa"/>
          </w:tcPr>
          <w:p w14:paraId="3BA47D9C" w14:textId="77777777" w:rsidR="002641F8" w:rsidRDefault="002641F8"/>
        </w:tc>
      </w:tr>
      <w:tr w:rsidR="002641F8" w14:paraId="310DFE3E" w14:textId="77777777">
        <w:tc>
          <w:tcPr>
            <w:tcW w:w="2160" w:type="dxa"/>
          </w:tcPr>
          <w:p w14:paraId="5CD0C73B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5077FE38" w14:textId="77777777" w:rsidR="002641F8" w:rsidRDefault="00000000">
            <w:r>
              <w:t>Lakati Vivien</w:t>
            </w:r>
          </w:p>
        </w:tc>
        <w:tc>
          <w:tcPr>
            <w:tcW w:w="2160" w:type="dxa"/>
          </w:tcPr>
          <w:p w14:paraId="266097BE" w14:textId="77777777" w:rsidR="002641F8" w:rsidRDefault="002641F8"/>
        </w:tc>
        <w:tc>
          <w:tcPr>
            <w:tcW w:w="2160" w:type="dxa"/>
          </w:tcPr>
          <w:p w14:paraId="62AA0EFD" w14:textId="77777777" w:rsidR="002641F8" w:rsidRDefault="002641F8"/>
        </w:tc>
      </w:tr>
      <w:tr w:rsidR="002641F8" w14:paraId="6FDA0F4D" w14:textId="77777777">
        <w:tc>
          <w:tcPr>
            <w:tcW w:w="2160" w:type="dxa"/>
          </w:tcPr>
          <w:p w14:paraId="00DF4D7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1AAB561" w14:textId="77777777" w:rsidR="002641F8" w:rsidRDefault="00000000">
            <w:r>
              <w:t>Mócsai Fanni</w:t>
            </w:r>
          </w:p>
        </w:tc>
        <w:tc>
          <w:tcPr>
            <w:tcW w:w="2160" w:type="dxa"/>
          </w:tcPr>
          <w:p w14:paraId="5CFD0F19" w14:textId="77777777" w:rsidR="002641F8" w:rsidRDefault="002641F8"/>
        </w:tc>
        <w:tc>
          <w:tcPr>
            <w:tcW w:w="2160" w:type="dxa"/>
          </w:tcPr>
          <w:p w14:paraId="733914A6" w14:textId="77777777" w:rsidR="002641F8" w:rsidRDefault="002641F8"/>
        </w:tc>
      </w:tr>
    </w:tbl>
    <w:p w14:paraId="1B89E580" w14:textId="77777777" w:rsidR="002641F8" w:rsidRDefault="002641F8"/>
    <w:p w14:paraId="143621F7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771CDA1" w14:textId="77777777">
        <w:tc>
          <w:tcPr>
            <w:tcW w:w="2160" w:type="dxa"/>
          </w:tcPr>
          <w:p w14:paraId="7BC1B8A0" w14:textId="77777777" w:rsidR="002641F8" w:rsidRDefault="00000000">
            <w:r>
              <w:t>25 m. LÁNY HÁT 2016.</w:t>
            </w:r>
          </w:p>
        </w:tc>
        <w:tc>
          <w:tcPr>
            <w:tcW w:w="2160" w:type="dxa"/>
          </w:tcPr>
          <w:p w14:paraId="51D4BF4B" w14:textId="77777777" w:rsidR="002641F8" w:rsidRDefault="002641F8"/>
        </w:tc>
        <w:tc>
          <w:tcPr>
            <w:tcW w:w="2160" w:type="dxa"/>
          </w:tcPr>
          <w:p w14:paraId="69BB931C" w14:textId="77777777" w:rsidR="002641F8" w:rsidRDefault="002641F8"/>
        </w:tc>
        <w:tc>
          <w:tcPr>
            <w:tcW w:w="2160" w:type="dxa"/>
          </w:tcPr>
          <w:p w14:paraId="5C078478" w14:textId="77777777" w:rsidR="002641F8" w:rsidRDefault="002641F8"/>
        </w:tc>
      </w:tr>
      <w:tr w:rsidR="002641F8" w14:paraId="6071979A" w14:textId="77777777">
        <w:tc>
          <w:tcPr>
            <w:tcW w:w="2160" w:type="dxa"/>
          </w:tcPr>
          <w:p w14:paraId="53EA71C1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41AD1E7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3F36E1F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5CD487FB" w14:textId="77777777" w:rsidR="002641F8" w:rsidRDefault="00000000">
            <w:r>
              <w:t>elért idő</w:t>
            </w:r>
          </w:p>
        </w:tc>
      </w:tr>
      <w:tr w:rsidR="002641F8" w14:paraId="5CC63DC3" w14:textId="77777777">
        <w:tc>
          <w:tcPr>
            <w:tcW w:w="2160" w:type="dxa"/>
          </w:tcPr>
          <w:p w14:paraId="00D1CC9C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0BA33219" w14:textId="77777777" w:rsidR="002641F8" w:rsidRDefault="00000000">
            <w:r>
              <w:t>Szabó-Stefanik Csilla</w:t>
            </w:r>
          </w:p>
        </w:tc>
        <w:tc>
          <w:tcPr>
            <w:tcW w:w="2160" w:type="dxa"/>
          </w:tcPr>
          <w:p w14:paraId="0EC5B01E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102355E" w14:textId="77777777" w:rsidR="002641F8" w:rsidRDefault="00000000">
            <w:r>
              <w:t>0:00:26:72</w:t>
            </w:r>
          </w:p>
        </w:tc>
      </w:tr>
      <w:tr w:rsidR="002641F8" w14:paraId="0A923F2B" w14:textId="77777777">
        <w:tc>
          <w:tcPr>
            <w:tcW w:w="2160" w:type="dxa"/>
          </w:tcPr>
          <w:p w14:paraId="3C3C457F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6F42E2F0" w14:textId="77777777" w:rsidR="002641F8" w:rsidRDefault="00000000">
            <w:r>
              <w:t>Kliber Nóra</w:t>
            </w:r>
          </w:p>
        </w:tc>
        <w:tc>
          <w:tcPr>
            <w:tcW w:w="2160" w:type="dxa"/>
          </w:tcPr>
          <w:p w14:paraId="74090E2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A716090" w14:textId="77777777" w:rsidR="002641F8" w:rsidRDefault="00000000">
            <w:r>
              <w:t>0:00:27:26</w:t>
            </w:r>
          </w:p>
        </w:tc>
      </w:tr>
      <w:tr w:rsidR="002641F8" w14:paraId="0DD0ADD4" w14:textId="77777777">
        <w:tc>
          <w:tcPr>
            <w:tcW w:w="2160" w:type="dxa"/>
          </w:tcPr>
          <w:p w14:paraId="278E19B5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17CFA5E" w14:textId="77777777" w:rsidR="002641F8" w:rsidRDefault="00000000">
            <w:r>
              <w:t>Fidel Mária</w:t>
            </w:r>
          </w:p>
        </w:tc>
        <w:tc>
          <w:tcPr>
            <w:tcW w:w="2160" w:type="dxa"/>
          </w:tcPr>
          <w:p w14:paraId="029D91D0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1EF8BBC" w14:textId="77777777" w:rsidR="002641F8" w:rsidRDefault="00000000">
            <w:r>
              <w:t>0:00:27:27</w:t>
            </w:r>
          </w:p>
        </w:tc>
      </w:tr>
      <w:tr w:rsidR="002641F8" w14:paraId="3461F242" w14:textId="77777777">
        <w:tc>
          <w:tcPr>
            <w:tcW w:w="2160" w:type="dxa"/>
          </w:tcPr>
          <w:p w14:paraId="19A9523E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0FC4DF28" w14:textId="77777777" w:rsidR="002641F8" w:rsidRDefault="00000000">
            <w:r>
              <w:t>Szkolnikovics Sára</w:t>
            </w:r>
          </w:p>
        </w:tc>
        <w:tc>
          <w:tcPr>
            <w:tcW w:w="2160" w:type="dxa"/>
          </w:tcPr>
          <w:p w14:paraId="0EB1B1B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1FB6517" w14:textId="77777777" w:rsidR="002641F8" w:rsidRDefault="00000000">
            <w:r>
              <w:t>0:00:27:58</w:t>
            </w:r>
          </w:p>
        </w:tc>
      </w:tr>
      <w:tr w:rsidR="002641F8" w14:paraId="51ADEBF4" w14:textId="77777777">
        <w:tc>
          <w:tcPr>
            <w:tcW w:w="2160" w:type="dxa"/>
          </w:tcPr>
          <w:p w14:paraId="2C978BB8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4CD7DF18" w14:textId="77777777" w:rsidR="002641F8" w:rsidRDefault="00000000">
            <w:r>
              <w:t>Zsarnóczay Lilien</w:t>
            </w:r>
          </w:p>
        </w:tc>
        <w:tc>
          <w:tcPr>
            <w:tcW w:w="2160" w:type="dxa"/>
          </w:tcPr>
          <w:p w14:paraId="10967FF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8B84EA4" w14:textId="77777777" w:rsidR="002641F8" w:rsidRDefault="00000000">
            <w:r>
              <w:t>0:00:27:66</w:t>
            </w:r>
          </w:p>
        </w:tc>
      </w:tr>
      <w:tr w:rsidR="002641F8" w14:paraId="1491D773" w14:textId="77777777">
        <w:tc>
          <w:tcPr>
            <w:tcW w:w="2160" w:type="dxa"/>
          </w:tcPr>
          <w:p w14:paraId="1841CB95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2F2BC1BC" w14:textId="77777777" w:rsidR="002641F8" w:rsidRDefault="00000000">
            <w:r>
              <w:t>Schottner Zita</w:t>
            </w:r>
          </w:p>
        </w:tc>
        <w:tc>
          <w:tcPr>
            <w:tcW w:w="2160" w:type="dxa"/>
          </w:tcPr>
          <w:p w14:paraId="3CB4226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59808AE" w14:textId="77777777" w:rsidR="002641F8" w:rsidRDefault="00000000">
            <w:r>
              <w:t>0:00:29:92</w:t>
            </w:r>
          </w:p>
        </w:tc>
      </w:tr>
      <w:tr w:rsidR="002641F8" w14:paraId="29721B0C" w14:textId="77777777">
        <w:tc>
          <w:tcPr>
            <w:tcW w:w="2160" w:type="dxa"/>
          </w:tcPr>
          <w:p w14:paraId="3A032142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251FA996" w14:textId="77777777" w:rsidR="002641F8" w:rsidRDefault="00000000">
            <w:r>
              <w:t>Bőgér Elíz</w:t>
            </w:r>
          </w:p>
        </w:tc>
        <w:tc>
          <w:tcPr>
            <w:tcW w:w="2160" w:type="dxa"/>
          </w:tcPr>
          <w:p w14:paraId="4AB99358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C56651E" w14:textId="77777777" w:rsidR="002641F8" w:rsidRDefault="00000000">
            <w:r>
              <w:t>0:00:30:33</w:t>
            </w:r>
          </w:p>
        </w:tc>
      </w:tr>
      <w:tr w:rsidR="002641F8" w14:paraId="6AD2245D" w14:textId="77777777">
        <w:tc>
          <w:tcPr>
            <w:tcW w:w="2160" w:type="dxa"/>
          </w:tcPr>
          <w:p w14:paraId="19846B76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081B4804" w14:textId="77777777" w:rsidR="002641F8" w:rsidRDefault="00000000">
            <w:r>
              <w:t>Varga Panna</w:t>
            </w:r>
          </w:p>
        </w:tc>
        <w:tc>
          <w:tcPr>
            <w:tcW w:w="2160" w:type="dxa"/>
          </w:tcPr>
          <w:p w14:paraId="19A6732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19BA33D" w14:textId="77777777" w:rsidR="002641F8" w:rsidRDefault="00000000">
            <w:r>
              <w:t>0:00:32:92</w:t>
            </w:r>
          </w:p>
        </w:tc>
      </w:tr>
      <w:tr w:rsidR="002641F8" w14:paraId="5E3500D9" w14:textId="77777777">
        <w:tc>
          <w:tcPr>
            <w:tcW w:w="2160" w:type="dxa"/>
          </w:tcPr>
          <w:p w14:paraId="1AC9EF63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4FF15625" w14:textId="77777777" w:rsidR="002641F8" w:rsidRDefault="00000000">
            <w:r>
              <w:t>Harczi Napsugár</w:t>
            </w:r>
          </w:p>
        </w:tc>
        <w:tc>
          <w:tcPr>
            <w:tcW w:w="2160" w:type="dxa"/>
          </w:tcPr>
          <w:p w14:paraId="7882B79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9C9CFC8" w14:textId="77777777" w:rsidR="002641F8" w:rsidRDefault="00000000">
            <w:r>
              <w:t>0:00:52:09</w:t>
            </w:r>
          </w:p>
        </w:tc>
      </w:tr>
      <w:tr w:rsidR="002641F8" w14:paraId="77091B60" w14:textId="77777777">
        <w:tc>
          <w:tcPr>
            <w:tcW w:w="2160" w:type="dxa"/>
          </w:tcPr>
          <w:p w14:paraId="326E72D4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5237FB5E" w14:textId="77777777" w:rsidR="002641F8" w:rsidRDefault="00000000">
            <w:r>
              <w:t>Szalai Mia</w:t>
            </w:r>
          </w:p>
        </w:tc>
        <w:tc>
          <w:tcPr>
            <w:tcW w:w="2160" w:type="dxa"/>
          </w:tcPr>
          <w:p w14:paraId="48B32282" w14:textId="77777777" w:rsidR="002641F8" w:rsidRDefault="002641F8"/>
        </w:tc>
        <w:tc>
          <w:tcPr>
            <w:tcW w:w="2160" w:type="dxa"/>
          </w:tcPr>
          <w:p w14:paraId="1B3FBB82" w14:textId="77777777" w:rsidR="002641F8" w:rsidRDefault="002641F8"/>
        </w:tc>
      </w:tr>
    </w:tbl>
    <w:p w14:paraId="336C3813" w14:textId="77777777" w:rsidR="002641F8" w:rsidRDefault="002641F8"/>
    <w:p w14:paraId="59AFF0AA" w14:textId="27619DF4" w:rsidR="00C87858" w:rsidRDefault="00C87858">
      <w:r>
        <w:br w:type="page"/>
      </w:r>
    </w:p>
    <w:p w14:paraId="66F55668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D5A7B76" w14:textId="77777777">
        <w:tc>
          <w:tcPr>
            <w:tcW w:w="2160" w:type="dxa"/>
          </w:tcPr>
          <w:p w14:paraId="4DB099B3" w14:textId="77777777" w:rsidR="002641F8" w:rsidRDefault="00000000">
            <w:r>
              <w:t>25 m. FIÚ MELL 2012. és IDŐSEBB</w:t>
            </w:r>
          </w:p>
        </w:tc>
        <w:tc>
          <w:tcPr>
            <w:tcW w:w="2160" w:type="dxa"/>
          </w:tcPr>
          <w:p w14:paraId="0B05501B" w14:textId="77777777" w:rsidR="002641F8" w:rsidRDefault="002641F8"/>
        </w:tc>
        <w:tc>
          <w:tcPr>
            <w:tcW w:w="2160" w:type="dxa"/>
          </w:tcPr>
          <w:p w14:paraId="65DEDABF" w14:textId="77777777" w:rsidR="002641F8" w:rsidRDefault="002641F8"/>
        </w:tc>
        <w:tc>
          <w:tcPr>
            <w:tcW w:w="2160" w:type="dxa"/>
          </w:tcPr>
          <w:p w14:paraId="317AC168" w14:textId="77777777" w:rsidR="002641F8" w:rsidRDefault="002641F8"/>
        </w:tc>
      </w:tr>
      <w:tr w:rsidR="002641F8" w14:paraId="290D0EC8" w14:textId="77777777">
        <w:tc>
          <w:tcPr>
            <w:tcW w:w="2160" w:type="dxa"/>
          </w:tcPr>
          <w:p w14:paraId="233F3F0D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4C629FC0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E977445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13546E02" w14:textId="77777777" w:rsidR="002641F8" w:rsidRDefault="00000000">
            <w:r>
              <w:t>elért idő</w:t>
            </w:r>
          </w:p>
        </w:tc>
      </w:tr>
      <w:tr w:rsidR="002641F8" w14:paraId="1FCE365A" w14:textId="77777777">
        <w:tc>
          <w:tcPr>
            <w:tcW w:w="2160" w:type="dxa"/>
          </w:tcPr>
          <w:p w14:paraId="74FCD024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21C9EBD7" w14:textId="77777777" w:rsidR="002641F8" w:rsidRDefault="00000000">
            <w:r>
              <w:t>Nagy Hunor Ágoston</w:t>
            </w:r>
          </w:p>
        </w:tc>
        <w:tc>
          <w:tcPr>
            <w:tcW w:w="2160" w:type="dxa"/>
          </w:tcPr>
          <w:p w14:paraId="5A696D3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98F0C0E" w14:textId="77777777" w:rsidR="002641F8" w:rsidRDefault="00000000">
            <w:r>
              <w:t>0:00:21:97</w:t>
            </w:r>
          </w:p>
        </w:tc>
      </w:tr>
      <w:tr w:rsidR="002641F8" w14:paraId="6061591A" w14:textId="77777777">
        <w:tc>
          <w:tcPr>
            <w:tcW w:w="2160" w:type="dxa"/>
          </w:tcPr>
          <w:p w14:paraId="4507D630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8B0D1D1" w14:textId="77777777" w:rsidR="002641F8" w:rsidRDefault="00000000">
            <w:r>
              <w:t>Kovács Tamás</w:t>
            </w:r>
          </w:p>
        </w:tc>
        <w:tc>
          <w:tcPr>
            <w:tcW w:w="2160" w:type="dxa"/>
          </w:tcPr>
          <w:p w14:paraId="126E2BB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7902828" w14:textId="77777777" w:rsidR="002641F8" w:rsidRDefault="00000000">
            <w:r>
              <w:t>0:00:22:06</w:t>
            </w:r>
          </w:p>
        </w:tc>
      </w:tr>
      <w:tr w:rsidR="002641F8" w14:paraId="4B1A972E" w14:textId="77777777">
        <w:tc>
          <w:tcPr>
            <w:tcW w:w="2160" w:type="dxa"/>
          </w:tcPr>
          <w:p w14:paraId="11A41ABB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5FA23B11" w14:textId="77777777" w:rsidR="002641F8" w:rsidRDefault="00000000">
            <w:r>
              <w:t>Baldaszti Máté</w:t>
            </w:r>
          </w:p>
        </w:tc>
        <w:tc>
          <w:tcPr>
            <w:tcW w:w="2160" w:type="dxa"/>
          </w:tcPr>
          <w:p w14:paraId="6DC0F1C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E089A77" w14:textId="77777777" w:rsidR="002641F8" w:rsidRDefault="00000000">
            <w:r>
              <w:t>0:00:22:64</w:t>
            </w:r>
          </w:p>
        </w:tc>
      </w:tr>
      <w:tr w:rsidR="002641F8" w14:paraId="2ACDCB06" w14:textId="77777777">
        <w:tc>
          <w:tcPr>
            <w:tcW w:w="2160" w:type="dxa"/>
          </w:tcPr>
          <w:p w14:paraId="56269248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0C6B471" w14:textId="77777777" w:rsidR="002641F8" w:rsidRDefault="00000000">
            <w:r>
              <w:t>Werner Máté</w:t>
            </w:r>
          </w:p>
        </w:tc>
        <w:tc>
          <w:tcPr>
            <w:tcW w:w="2160" w:type="dxa"/>
          </w:tcPr>
          <w:p w14:paraId="0205163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830FFB0" w14:textId="77777777" w:rsidR="002641F8" w:rsidRDefault="00000000">
            <w:r>
              <w:t>0:00:23:37</w:t>
            </w:r>
          </w:p>
        </w:tc>
      </w:tr>
      <w:tr w:rsidR="002641F8" w14:paraId="2E919282" w14:textId="77777777">
        <w:tc>
          <w:tcPr>
            <w:tcW w:w="2160" w:type="dxa"/>
          </w:tcPr>
          <w:p w14:paraId="33F2659E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5314054" w14:textId="77777777" w:rsidR="002641F8" w:rsidRDefault="00000000">
            <w:r>
              <w:t>Geszti Márk</w:t>
            </w:r>
          </w:p>
        </w:tc>
        <w:tc>
          <w:tcPr>
            <w:tcW w:w="2160" w:type="dxa"/>
          </w:tcPr>
          <w:p w14:paraId="7D7DBFD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C366A1C" w14:textId="77777777" w:rsidR="002641F8" w:rsidRDefault="00000000">
            <w:r>
              <w:t>0:00:23:76</w:t>
            </w:r>
          </w:p>
        </w:tc>
      </w:tr>
      <w:tr w:rsidR="002641F8" w14:paraId="1F68503F" w14:textId="77777777">
        <w:tc>
          <w:tcPr>
            <w:tcW w:w="2160" w:type="dxa"/>
          </w:tcPr>
          <w:p w14:paraId="21AE5301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37B315AB" w14:textId="77777777" w:rsidR="002641F8" w:rsidRDefault="00000000">
            <w:r>
              <w:t>Virsinger Márk</w:t>
            </w:r>
          </w:p>
        </w:tc>
        <w:tc>
          <w:tcPr>
            <w:tcW w:w="2160" w:type="dxa"/>
          </w:tcPr>
          <w:p w14:paraId="6C5325D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CDEEE49" w14:textId="77777777" w:rsidR="002641F8" w:rsidRDefault="00000000">
            <w:r>
              <w:t>0:00:27:26</w:t>
            </w:r>
          </w:p>
        </w:tc>
      </w:tr>
      <w:tr w:rsidR="002641F8" w14:paraId="7DA0EC3B" w14:textId="77777777">
        <w:tc>
          <w:tcPr>
            <w:tcW w:w="2160" w:type="dxa"/>
          </w:tcPr>
          <w:p w14:paraId="7FDB3FAC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1926B1EE" w14:textId="77777777" w:rsidR="002641F8" w:rsidRDefault="00000000">
            <w:r>
              <w:t>Schottner Soma</w:t>
            </w:r>
          </w:p>
        </w:tc>
        <w:tc>
          <w:tcPr>
            <w:tcW w:w="2160" w:type="dxa"/>
          </w:tcPr>
          <w:p w14:paraId="7C84C87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D0B17E9" w14:textId="77777777" w:rsidR="002641F8" w:rsidRDefault="00000000">
            <w:r>
              <w:t>0:00:27:37</w:t>
            </w:r>
          </w:p>
        </w:tc>
      </w:tr>
      <w:tr w:rsidR="002641F8" w14:paraId="764B0733" w14:textId="77777777">
        <w:tc>
          <w:tcPr>
            <w:tcW w:w="2160" w:type="dxa"/>
          </w:tcPr>
          <w:p w14:paraId="2193822E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32F5E42C" w14:textId="77777777" w:rsidR="002641F8" w:rsidRDefault="00000000">
            <w:r>
              <w:t>Finta Bence</w:t>
            </w:r>
          </w:p>
        </w:tc>
        <w:tc>
          <w:tcPr>
            <w:tcW w:w="2160" w:type="dxa"/>
          </w:tcPr>
          <w:p w14:paraId="1E3F2E1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8D74A51" w14:textId="77777777" w:rsidR="002641F8" w:rsidRDefault="00000000">
            <w:r>
              <w:t>0:00:30:42</w:t>
            </w:r>
          </w:p>
        </w:tc>
      </w:tr>
      <w:tr w:rsidR="002641F8" w14:paraId="2115F409" w14:textId="77777777">
        <w:tc>
          <w:tcPr>
            <w:tcW w:w="2160" w:type="dxa"/>
          </w:tcPr>
          <w:p w14:paraId="37602072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7DC9850F" w14:textId="77777777" w:rsidR="002641F8" w:rsidRDefault="00000000">
            <w:r>
              <w:t>Czegle Botond György</w:t>
            </w:r>
          </w:p>
        </w:tc>
        <w:tc>
          <w:tcPr>
            <w:tcW w:w="2160" w:type="dxa"/>
          </w:tcPr>
          <w:p w14:paraId="370293E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8EFC2ED" w14:textId="77777777" w:rsidR="002641F8" w:rsidRDefault="00000000">
            <w:r>
              <w:t>0:00:31:01</w:t>
            </w:r>
          </w:p>
        </w:tc>
      </w:tr>
      <w:tr w:rsidR="002641F8" w14:paraId="5956CED8" w14:textId="77777777">
        <w:tc>
          <w:tcPr>
            <w:tcW w:w="2160" w:type="dxa"/>
          </w:tcPr>
          <w:p w14:paraId="623FD38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5A2250D" w14:textId="77777777" w:rsidR="002641F8" w:rsidRDefault="00000000">
            <w:r>
              <w:t>Juhász Benedek</w:t>
            </w:r>
          </w:p>
        </w:tc>
        <w:tc>
          <w:tcPr>
            <w:tcW w:w="2160" w:type="dxa"/>
          </w:tcPr>
          <w:p w14:paraId="7874431A" w14:textId="77777777" w:rsidR="002641F8" w:rsidRDefault="002641F8"/>
        </w:tc>
        <w:tc>
          <w:tcPr>
            <w:tcW w:w="2160" w:type="dxa"/>
          </w:tcPr>
          <w:p w14:paraId="1F3F456B" w14:textId="77777777" w:rsidR="002641F8" w:rsidRDefault="002641F8"/>
        </w:tc>
      </w:tr>
      <w:tr w:rsidR="002641F8" w14:paraId="1347106C" w14:textId="77777777">
        <w:tc>
          <w:tcPr>
            <w:tcW w:w="2160" w:type="dxa"/>
          </w:tcPr>
          <w:p w14:paraId="724A1E6A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07DC291" w14:textId="77777777" w:rsidR="002641F8" w:rsidRDefault="00000000">
            <w:r>
              <w:t>Nagy Lőrinc Vilmos</w:t>
            </w:r>
          </w:p>
        </w:tc>
        <w:tc>
          <w:tcPr>
            <w:tcW w:w="2160" w:type="dxa"/>
          </w:tcPr>
          <w:p w14:paraId="139E0A79" w14:textId="77777777" w:rsidR="002641F8" w:rsidRDefault="002641F8"/>
        </w:tc>
        <w:tc>
          <w:tcPr>
            <w:tcW w:w="2160" w:type="dxa"/>
          </w:tcPr>
          <w:p w14:paraId="3104769C" w14:textId="77777777" w:rsidR="002641F8" w:rsidRDefault="002641F8"/>
        </w:tc>
      </w:tr>
      <w:tr w:rsidR="002641F8" w14:paraId="4D13A063" w14:textId="77777777">
        <w:tc>
          <w:tcPr>
            <w:tcW w:w="2160" w:type="dxa"/>
          </w:tcPr>
          <w:p w14:paraId="284DB93B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8C7D68A" w14:textId="77777777" w:rsidR="002641F8" w:rsidRDefault="00000000">
            <w:r>
              <w:t>Bernáth Ronald</w:t>
            </w:r>
          </w:p>
        </w:tc>
        <w:tc>
          <w:tcPr>
            <w:tcW w:w="2160" w:type="dxa"/>
          </w:tcPr>
          <w:p w14:paraId="357E3843" w14:textId="77777777" w:rsidR="002641F8" w:rsidRDefault="002641F8"/>
        </w:tc>
        <w:tc>
          <w:tcPr>
            <w:tcW w:w="2160" w:type="dxa"/>
          </w:tcPr>
          <w:p w14:paraId="46412ACC" w14:textId="77777777" w:rsidR="002641F8" w:rsidRDefault="002641F8"/>
        </w:tc>
      </w:tr>
      <w:tr w:rsidR="002641F8" w14:paraId="6A3204C6" w14:textId="77777777">
        <w:tc>
          <w:tcPr>
            <w:tcW w:w="2160" w:type="dxa"/>
          </w:tcPr>
          <w:p w14:paraId="04FCCC5C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138A974" w14:textId="77777777" w:rsidR="002641F8" w:rsidRDefault="00000000">
            <w:r>
              <w:t>Hárs Benjámin</w:t>
            </w:r>
          </w:p>
        </w:tc>
        <w:tc>
          <w:tcPr>
            <w:tcW w:w="2160" w:type="dxa"/>
          </w:tcPr>
          <w:p w14:paraId="25C9C4A6" w14:textId="77777777" w:rsidR="002641F8" w:rsidRDefault="002641F8"/>
        </w:tc>
        <w:tc>
          <w:tcPr>
            <w:tcW w:w="2160" w:type="dxa"/>
          </w:tcPr>
          <w:p w14:paraId="4889D15F" w14:textId="77777777" w:rsidR="002641F8" w:rsidRDefault="002641F8"/>
        </w:tc>
      </w:tr>
    </w:tbl>
    <w:p w14:paraId="1BEE02EA" w14:textId="77777777" w:rsidR="002641F8" w:rsidRDefault="002641F8"/>
    <w:p w14:paraId="14F27C77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83FEF33" w14:textId="77777777">
        <w:tc>
          <w:tcPr>
            <w:tcW w:w="2160" w:type="dxa"/>
          </w:tcPr>
          <w:p w14:paraId="359D9036" w14:textId="77777777" w:rsidR="002641F8" w:rsidRDefault="00000000">
            <w:r>
              <w:t>25 m. FIÚ MELL 2013-2014.</w:t>
            </w:r>
          </w:p>
        </w:tc>
        <w:tc>
          <w:tcPr>
            <w:tcW w:w="2160" w:type="dxa"/>
          </w:tcPr>
          <w:p w14:paraId="78B23D2F" w14:textId="77777777" w:rsidR="002641F8" w:rsidRDefault="002641F8"/>
        </w:tc>
        <w:tc>
          <w:tcPr>
            <w:tcW w:w="2160" w:type="dxa"/>
          </w:tcPr>
          <w:p w14:paraId="68E21E8C" w14:textId="77777777" w:rsidR="002641F8" w:rsidRDefault="002641F8"/>
        </w:tc>
        <w:tc>
          <w:tcPr>
            <w:tcW w:w="2160" w:type="dxa"/>
          </w:tcPr>
          <w:p w14:paraId="45BABF0B" w14:textId="77777777" w:rsidR="002641F8" w:rsidRDefault="002641F8"/>
        </w:tc>
      </w:tr>
      <w:tr w:rsidR="002641F8" w14:paraId="38733CAF" w14:textId="77777777">
        <w:tc>
          <w:tcPr>
            <w:tcW w:w="2160" w:type="dxa"/>
          </w:tcPr>
          <w:p w14:paraId="37C84813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981E4DC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7358B3D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C2B694B" w14:textId="77777777" w:rsidR="002641F8" w:rsidRDefault="00000000">
            <w:r>
              <w:t>elért idő</w:t>
            </w:r>
          </w:p>
        </w:tc>
      </w:tr>
      <w:tr w:rsidR="002641F8" w14:paraId="7050D49F" w14:textId="77777777">
        <w:tc>
          <w:tcPr>
            <w:tcW w:w="2160" w:type="dxa"/>
          </w:tcPr>
          <w:p w14:paraId="37EBE8A1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0484745" w14:textId="77777777" w:rsidR="002641F8" w:rsidRDefault="00000000">
            <w:r>
              <w:t>Csatári Bende</w:t>
            </w:r>
          </w:p>
        </w:tc>
        <w:tc>
          <w:tcPr>
            <w:tcW w:w="2160" w:type="dxa"/>
          </w:tcPr>
          <w:p w14:paraId="1FE319A7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65BF19C" w14:textId="77777777" w:rsidR="002641F8" w:rsidRDefault="00000000">
            <w:r>
              <w:t>0:00:24:12</w:t>
            </w:r>
          </w:p>
        </w:tc>
      </w:tr>
      <w:tr w:rsidR="002641F8" w14:paraId="09E6EA31" w14:textId="77777777">
        <w:tc>
          <w:tcPr>
            <w:tcW w:w="2160" w:type="dxa"/>
          </w:tcPr>
          <w:p w14:paraId="67F9C7A1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746C4CAB" w14:textId="77777777" w:rsidR="002641F8" w:rsidRDefault="00000000">
            <w:r>
              <w:t>Kir Attila</w:t>
            </w:r>
          </w:p>
        </w:tc>
        <w:tc>
          <w:tcPr>
            <w:tcW w:w="2160" w:type="dxa"/>
          </w:tcPr>
          <w:p w14:paraId="79C62C8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2A6891D" w14:textId="77777777" w:rsidR="002641F8" w:rsidRDefault="00000000">
            <w:r>
              <w:t>0:00:28:69</w:t>
            </w:r>
          </w:p>
        </w:tc>
      </w:tr>
      <w:tr w:rsidR="002641F8" w14:paraId="5111E33C" w14:textId="77777777">
        <w:tc>
          <w:tcPr>
            <w:tcW w:w="2160" w:type="dxa"/>
          </w:tcPr>
          <w:p w14:paraId="7AB3064E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4105DA7E" w14:textId="77777777" w:rsidR="002641F8" w:rsidRDefault="00000000">
            <w:r>
              <w:t>Kovács Ákos</w:t>
            </w:r>
          </w:p>
        </w:tc>
        <w:tc>
          <w:tcPr>
            <w:tcW w:w="2160" w:type="dxa"/>
          </w:tcPr>
          <w:p w14:paraId="189BECD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0DAB300" w14:textId="77777777" w:rsidR="002641F8" w:rsidRDefault="00000000">
            <w:r>
              <w:t>0:00:29:18</w:t>
            </w:r>
          </w:p>
        </w:tc>
      </w:tr>
      <w:tr w:rsidR="002641F8" w14:paraId="01F15D0F" w14:textId="77777777">
        <w:tc>
          <w:tcPr>
            <w:tcW w:w="2160" w:type="dxa"/>
          </w:tcPr>
          <w:p w14:paraId="364765A4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C130D2E" w14:textId="77777777" w:rsidR="002641F8" w:rsidRDefault="00000000">
            <w:r>
              <w:t>Szabó Dávid</w:t>
            </w:r>
          </w:p>
        </w:tc>
        <w:tc>
          <w:tcPr>
            <w:tcW w:w="2160" w:type="dxa"/>
          </w:tcPr>
          <w:p w14:paraId="31ED9E4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3DE4B09" w14:textId="77777777" w:rsidR="002641F8" w:rsidRDefault="00000000">
            <w:r>
              <w:t>0:00:29:37</w:t>
            </w:r>
          </w:p>
        </w:tc>
      </w:tr>
      <w:tr w:rsidR="002641F8" w14:paraId="6AE8B4A6" w14:textId="77777777">
        <w:tc>
          <w:tcPr>
            <w:tcW w:w="2160" w:type="dxa"/>
          </w:tcPr>
          <w:p w14:paraId="238BB230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413F9596" w14:textId="77777777" w:rsidR="002641F8" w:rsidRDefault="00000000">
            <w:r>
              <w:t>Rozman Teodor</w:t>
            </w:r>
          </w:p>
        </w:tc>
        <w:tc>
          <w:tcPr>
            <w:tcW w:w="2160" w:type="dxa"/>
          </w:tcPr>
          <w:p w14:paraId="3F5A642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9C1CD2C" w14:textId="77777777" w:rsidR="002641F8" w:rsidRDefault="00000000">
            <w:r>
              <w:t>0:00:30:08</w:t>
            </w:r>
          </w:p>
        </w:tc>
      </w:tr>
      <w:tr w:rsidR="002641F8" w14:paraId="0A9E1316" w14:textId="77777777">
        <w:tc>
          <w:tcPr>
            <w:tcW w:w="2160" w:type="dxa"/>
          </w:tcPr>
          <w:p w14:paraId="7C672FD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1DA2A4AB" w14:textId="77777777" w:rsidR="002641F8" w:rsidRDefault="00000000">
            <w:r>
              <w:t>Kurchio Ármin</w:t>
            </w:r>
          </w:p>
        </w:tc>
        <w:tc>
          <w:tcPr>
            <w:tcW w:w="2160" w:type="dxa"/>
          </w:tcPr>
          <w:p w14:paraId="03940712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0DFF3EF" w14:textId="77777777" w:rsidR="002641F8" w:rsidRDefault="00000000">
            <w:r>
              <w:t>0:00:30:81</w:t>
            </w:r>
          </w:p>
        </w:tc>
      </w:tr>
      <w:tr w:rsidR="002641F8" w14:paraId="2B08818D" w14:textId="77777777">
        <w:tc>
          <w:tcPr>
            <w:tcW w:w="2160" w:type="dxa"/>
          </w:tcPr>
          <w:p w14:paraId="6D4EDEBF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5C44897" w14:textId="77777777" w:rsidR="002641F8" w:rsidRDefault="00000000">
            <w:r>
              <w:t>Deli Zsombor</w:t>
            </w:r>
          </w:p>
        </w:tc>
        <w:tc>
          <w:tcPr>
            <w:tcW w:w="2160" w:type="dxa"/>
          </w:tcPr>
          <w:p w14:paraId="56217E6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DFC16EE" w14:textId="77777777" w:rsidR="002641F8" w:rsidRDefault="00000000">
            <w:r>
              <w:t>0:00:32:80</w:t>
            </w:r>
          </w:p>
        </w:tc>
      </w:tr>
      <w:tr w:rsidR="002641F8" w14:paraId="3F6C6C65" w14:textId="77777777">
        <w:tc>
          <w:tcPr>
            <w:tcW w:w="2160" w:type="dxa"/>
          </w:tcPr>
          <w:p w14:paraId="005ED6F1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5168916C" w14:textId="77777777" w:rsidR="002641F8" w:rsidRDefault="00000000">
            <w:r>
              <w:t>Holecz Gábor</w:t>
            </w:r>
          </w:p>
        </w:tc>
        <w:tc>
          <w:tcPr>
            <w:tcW w:w="2160" w:type="dxa"/>
          </w:tcPr>
          <w:p w14:paraId="339FCD14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148B4F43" w14:textId="77777777" w:rsidR="002641F8" w:rsidRDefault="00000000">
            <w:r>
              <w:t>0:00:33:24</w:t>
            </w:r>
          </w:p>
        </w:tc>
      </w:tr>
      <w:tr w:rsidR="002641F8" w14:paraId="47167703" w14:textId="77777777">
        <w:tc>
          <w:tcPr>
            <w:tcW w:w="2160" w:type="dxa"/>
          </w:tcPr>
          <w:p w14:paraId="3D873B3A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07F8066D" w14:textId="77777777" w:rsidR="002641F8" w:rsidRDefault="00000000">
            <w:r>
              <w:t>Fedor Péter</w:t>
            </w:r>
          </w:p>
        </w:tc>
        <w:tc>
          <w:tcPr>
            <w:tcW w:w="2160" w:type="dxa"/>
          </w:tcPr>
          <w:p w14:paraId="511B3BB8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CCEDD8F" w14:textId="77777777" w:rsidR="002641F8" w:rsidRDefault="00000000">
            <w:r>
              <w:t>0:00:38:01</w:t>
            </w:r>
          </w:p>
        </w:tc>
      </w:tr>
      <w:tr w:rsidR="002641F8" w14:paraId="29767033" w14:textId="77777777">
        <w:tc>
          <w:tcPr>
            <w:tcW w:w="2160" w:type="dxa"/>
          </w:tcPr>
          <w:p w14:paraId="43E0938B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9891317" w14:textId="77777777" w:rsidR="002641F8" w:rsidRDefault="00000000">
            <w:r>
              <w:t>Bíró Botond Levente</w:t>
            </w:r>
          </w:p>
        </w:tc>
        <w:tc>
          <w:tcPr>
            <w:tcW w:w="2160" w:type="dxa"/>
          </w:tcPr>
          <w:p w14:paraId="3AAE19C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42062AD" w14:textId="77777777" w:rsidR="002641F8" w:rsidRDefault="00000000">
            <w:r>
              <w:t>0:00:38:06</w:t>
            </w:r>
          </w:p>
        </w:tc>
      </w:tr>
      <w:tr w:rsidR="002641F8" w14:paraId="2144D194" w14:textId="77777777">
        <w:tc>
          <w:tcPr>
            <w:tcW w:w="2160" w:type="dxa"/>
          </w:tcPr>
          <w:p w14:paraId="3FBB16D7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0768066F" w14:textId="77777777" w:rsidR="002641F8" w:rsidRDefault="00000000">
            <w:r>
              <w:t>Vastagh Viktor</w:t>
            </w:r>
          </w:p>
        </w:tc>
        <w:tc>
          <w:tcPr>
            <w:tcW w:w="2160" w:type="dxa"/>
          </w:tcPr>
          <w:p w14:paraId="3CCB790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4EE33C4" w14:textId="77777777" w:rsidR="002641F8" w:rsidRDefault="00000000">
            <w:r>
              <w:t>0:00:43:53</w:t>
            </w:r>
          </w:p>
        </w:tc>
      </w:tr>
      <w:tr w:rsidR="002641F8" w14:paraId="26FD124A" w14:textId="77777777">
        <w:tc>
          <w:tcPr>
            <w:tcW w:w="2160" w:type="dxa"/>
          </w:tcPr>
          <w:p w14:paraId="6828D967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2293EEE" w14:textId="77777777" w:rsidR="002641F8" w:rsidRDefault="00000000">
            <w:r>
              <w:t>Fóris Sámuel</w:t>
            </w:r>
          </w:p>
        </w:tc>
        <w:tc>
          <w:tcPr>
            <w:tcW w:w="2160" w:type="dxa"/>
          </w:tcPr>
          <w:p w14:paraId="035FE344" w14:textId="77777777" w:rsidR="002641F8" w:rsidRDefault="002641F8"/>
        </w:tc>
        <w:tc>
          <w:tcPr>
            <w:tcW w:w="2160" w:type="dxa"/>
          </w:tcPr>
          <w:p w14:paraId="109E6107" w14:textId="77777777" w:rsidR="002641F8" w:rsidRDefault="002641F8"/>
        </w:tc>
      </w:tr>
    </w:tbl>
    <w:p w14:paraId="55B379C9" w14:textId="77777777" w:rsidR="002641F8" w:rsidRDefault="002641F8"/>
    <w:p w14:paraId="6153EE7E" w14:textId="6D00B988" w:rsidR="00C87858" w:rsidRDefault="00C87858">
      <w:r>
        <w:br w:type="page"/>
      </w:r>
    </w:p>
    <w:p w14:paraId="4FDA89D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749FF096" w14:textId="77777777">
        <w:tc>
          <w:tcPr>
            <w:tcW w:w="2160" w:type="dxa"/>
          </w:tcPr>
          <w:p w14:paraId="6BF15174" w14:textId="77777777" w:rsidR="002641F8" w:rsidRDefault="00000000">
            <w:r>
              <w:t>25 m. FIÚ MELL 2015.</w:t>
            </w:r>
          </w:p>
        </w:tc>
        <w:tc>
          <w:tcPr>
            <w:tcW w:w="2160" w:type="dxa"/>
          </w:tcPr>
          <w:p w14:paraId="23CECEBF" w14:textId="77777777" w:rsidR="002641F8" w:rsidRDefault="002641F8"/>
        </w:tc>
        <w:tc>
          <w:tcPr>
            <w:tcW w:w="2160" w:type="dxa"/>
          </w:tcPr>
          <w:p w14:paraId="4FDE35C0" w14:textId="77777777" w:rsidR="002641F8" w:rsidRDefault="002641F8"/>
        </w:tc>
        <w:tc>
          <w:tcPr>
            <w:tcW w:w="2160" w:type="dxa"/>
          </w:tcPr>
          <w:p w14:paraId="1AC0E1B7" w14:textId="77777777" w:rsidR="002641F8" w:rsidRDefault="002641F8"/>
        </w:tc>
      </w:tr>
      <w:tr w:rsidR="002641F8" w14:paraId="37D3A920" w14:textId="77777777">
        <w:tc>
          <w:tcPr>
            <w:tcW w:w="2160" w:type="dxa"/>
          </w:tcPr>
          <w:p w14:paraId="36DD92CB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D554997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7BF50982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027AB08C" w14:textId="77777777" w:rsidR="002641F8" w:rsidRDefault="00000000">
            <w:r>
              <w:t>elért idő</w:t>
            </w:r>
          </w:p>
        </w:tc>
      </w:tr>
      <w:tr w:rsidR="002641F8" w14:paraId="170A8367" w14:textId="77777777">
        <w:tc>
          <w:tcPr>
            <w:tcW w:w="2160" w:type="dxa"/>
          </w:tcPr>
          <w:p w14:paraId="4E0C084B" w14:textId="77777777" w:rsidR="002641F8" w:rsidRDefault="002641F8"/>
        </w:tc>
        <w:tc>
          <w:tcPr>
            <w:tcW w:w="2160" w:type="dxa"/>
          </w:tcPr>
          <w:p w14:paraId="3EA703A8" w14:textId="77777777" w:rsidR="002641F8" w:rsidRDefault="00000000">
            <w:r>
              <w:t>Bőgér Ajtony</w:t>
            </w:r>
          </w:p>
        </w:tc>
        <w:tc>
          <w:tcPr>
            <w:tcW w:w="2160" w:type="dxa"/>
          </w:tcPr>
          <w:p w14:paraId="284418C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7774E7A" w14:textId="77777777" w:rsidR="002641F8" w:rsidRDefault="00000000">
            <w:r>
              <w:t>0:00:21:53</w:t>
            </w:r>
          </w:p>
        </w:tc>
      </w:tr>
      <w:tr w:rsidR="002641F8" w14:paraId="631482ED" w14:textId="77777777">
        <w:tc>
          <w:tcPr>
            <w:tcW w:w="2160" w:type="dxa"/>
          </w:tcPr>
          <w:p w14:paraId="095FBB2C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389C35AA" w14:textId="77777777" w:rsidR="002641F8" w:rsidRDefault="00000000">
            <w:r>
              <w:t>Riczu Laurent</w:t>
            </w:r>
          </w:p>
        </w:tc>
        <w:tc>
          <w:tcPr>
            <w:tcW w:w="2160" w:type="dxa"/>
          </w:tcPr>
          <w:p w14:paraId="5BC39AD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A171884" w14:textId="77777777" w:rsidR="002641F8" w:rsidRDefault="00000000">
            <w:r>
              <w:t>0:00:25:81</w:t>
            </w:r>
          </w:p>
        </w:tc>
      </w:tr>
      <w:tr w:rsidR="002641F8" w14:paraId="5F6BA593" w14:textId="77777777">
        <w:tc>
          <w:tcPr>
            <w:tcW w:w="2160" w:type="dxa"/>
          </w:tcPr>
          <w:p w14:paraId="24EFAB6C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990023D" w14:textId="77777777" w:rsidR="002641F8" w:rsidRDefault="00000000">
            <w:r>
              <w:t>Dávid Csaba</w:t>
            </w:r>
          </w:p>
        </w:tc>
        <w:tc>
          <w:tcPr>
            <w:tcW w:w="2160" w:type="dxa"/>
          </w:tcPr>
          <w:p w14:paraId="44B293E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1E02803" w14:textId="77777777" w:rsidR="002641F8" w:rsidRDefault="00000000">
            <w:r>
              <w:t>0:00:28:60</w:t>
            </w:r>
          </w:p>
        </w:tc>
      </w:tr>
      <w:tr w:rsidR="002641F8" w14:paraId="4FDDB08B" w14:textId="77777777">
        <w:tc>
          <w:tcPr>
            <w:tcW w:w="2160" w:type="dxa"/>
          </w:tcPr>
          <w:p w14:paraId="3FBBD1DE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236F06D8" w14:textId="77777777" w:rsidR="002641F8" w:rsidRDefault="00000000">
            <w:r>
              <w:t>Szegner Mátyás</w:t>
            </w:r>
          </w:p>
        </w:tc>
        <w:tc>
          <w:tcPr>
            <w:tcW w:w="2160" w:type="dxa"/>
          </w:tcPr>
          <w:p w14:paraId="75665419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71B535CB" w14:textId="77777777" w:rsidR="002641F8" w:rsidRDefault="00000000">
            <w:r>
              <w:t>0:00:28:76</w:t>
            </w:r>
          </w:p>
        </w:tc>
      </w:tr>
      <w:tr w:rsidR="002641F8" w14:paraId="728EE8D8" w14:textId="77777777">
        <w:tc>
          <w:tcPr>
            <w:tcW w:w="2160" w:type="dxa"/>
          </w:tcPr>
          <w:p w14:paraId="06CAB1D2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914794B" w14:textId="77777777" w:rsidR="002641F8" w:rsidRDefault="00000000">
            <w:r>
              <w:t>Nagy Márton</w:t>
            </w:r>
          </w:p>
        </w:tc>
        <w:tc>
          <w:tcPr>
            <w:tcW w:w="2160" w:type="dxa"/>
          </w:tcPr>
          <w:p w14:paraId="117DE7F9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638F800" w14:textId="77777777" w:rsidR="002641F8" w:rsidRDefault="00000000">
            <w:r>
              <w:t>0:00:28:98</w:t>
            </w:r>
          </w:p>
        </w:tc>
      </w:tr>
      <w:tr w:rsidR="002641F8" w14:paraId="615D6A92" w14:textId="77777777">
        <w:tc>
          <w:tcPr>
            <w:tcW w:w="2160" w:type="dxa"/>
          </w:tcPr>
          <w:p w14:paraId="6F87A64B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420386F4" w14:textId="77777777" w:rsidR="002641F8" w:rsidRDefault="00000000">
            <w:r>
              <w:t>Bircsák Kornél</w:t>
            </w:r>
          </w:p>
        </w:tc>
        <w:tc>
          <w:tcPr>
            <w:tcW w:w="2160" w:type="dxa"/>
          </w:tcPr>
          <w:p w14:paraId="1C5D144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9DFFF99" w14:textId="77777777" w:rsidR="002641F8" w:rsidRDefault="00000000">
            <w:r>
              <w:t>0:00:29:03</w:t>
            </w:r>
          </w:p>
        </w:tc>
      </w:tr>
      <w:tr w:rsidR="002641F8" w14:paraId="6D3350CD" w14:textId="77777777">
        <w:tc>
          <w:tcPr>
            <w:tcW w:w="2160" w:type="dxa"/>
          </w:tcPr>
          <w:p w14:paraId="57CE42A5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1EDFAB74" w14:textId="77777777" w:rsidR="002641F8" w:rsidRDefault="00000000">
            <w:r>
              <w:t>Tóth Levente Zalán</w:t>
            </w:r>
          </w:p>
        </w:tc>
        <w:tc>
          <w:tcPr>
            <w:tcW w:w="2160" w:type="dxa"/>
          </w:tcPr>
          <w:p w14:paraId="05C1501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42B539B" w14:textId="77777777" w:rsidR="002641F8" w:rsidRDefault="00000000">
            <w:r>
              <w:t>0:00:30:28</w:t>
            </w:r>
          </w:p>
        </w:tc>
      </w:tr>
      <w:tr w:rsidR="002641F8" w14:paraId="2DCB775A" w14:textId="77777777">
        <w:tc>
          <w:tcPr>
            <w:tcW w:w="2160" w:type="dxa"/>
          </w:tcPr>
          <w:p w14:paraId="64AFAD19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2909630" w14:textId="77777777" w:rsidR="002641F8" w:rsidRDefault="00000000">
            <w:r>
              <w:t>Bertényi Andor</w:t>
            </w:r>
          </w:p>
        </w:tc>
        <w:tc>
          <w:tcPr>
            <w:tcW w:w="2160" w:type="dxa"/>
          </w:tcPr>
          <w:p w14:paraId="3FDE7DD0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58D6E40" w14:textId="77777777" w:rsidR="002641F8" w:rsidRDefault="00000000">
            <w:r>
              <w:t>0:00:31:54</w:t>
            </w:r>
          </w:p>
        </w:tc>
      </w:tr>
      <w:tr w:rsidR="002641F8" w14:paraId="463CD3ED" w14:textId="77777777">
        <w:tc>
          <w:tcPr>
            <w:tcW w:w="2160" w:type="dxa"/>
          </w:tcPr>
          <w:p w14:paraId="71AE72F6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4C7D3B35" w14:textId="77777777" w:rsidR="002641F8" w:rsidRDefault="00000000">
            <w:r>
              <w:t>Monáth Simon</w:t>
            </w:r>
          </w:p>
        </w:tc>
        <w:tc>
          <w:tcPr>
            <w:tcW w:w="2160" w:type="dxa"/>
          </w:tcPr>
          <w:p w14:paraId="7B55333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E9A084B" w14:textId="77777777" w:rsidR="002641F8" w:rsidRDefault="00000000">
            <w:r>
              <w:t>0:00:33:04</w:t>
            </w:r>
          </w:p>
        </w:tc>
      </w:tr>
      <w:tr w:rsidR="002641F8" w14:paraId="4005BA43" w14:textId="77777777">
        <w:tc>
          <w:tcPr>
            <w:tcW w:w="2160" w:type="dxa"/>
          </w:tcPr>
          <w:p w14:paraId="269B0B28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507D221" w14:textId="77777777" w:rsidR="002641F8" w:rsidRDefault="00000000">
            <w:r>
              <w:t>Kovács Soma</w:t>
            </w:r>
          </w:p>
        </w:tc>
        <w:tc>
          <w:tcPr>
            <w:tcW w:w="2160" w:type="dxa"/>
          </w:tcPr>
          <w:p w14:paraId="3814F23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69DD51F" w14:textId="77777777" w:rsidR="002641F8" w:rsidRDefault="00000000">
            <w:r>
              <w:t>0:00:33:78</w:t>
            </w:r>
          </w:p>
        </w:tc>
      </w:tr>
      <w:tr w:rsidR="002641F8" w14:paraId="0D518953" w14:textId="77777777">
        <w:tc>
          <w:tcPr>
            <w:tcW w:w="2160" w:type="dxa"/>
          </w:tcPr>
          <w:p w14:paraId="36C7786D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D63D081" w14:textId="77777777" w:rsidR="002641F8" w:rsidRDefault="00000000">
            <w:r>
              <w:t>Famuyiwa Micah</w:t>
            </w:r>
          </w:p>
        </w:tc>
        <w:tc>
          <w:tcPr>
            <w:tcW w:w="2160" w:type="dxa"/>
          </w:tcPr>
          <w:p w14:paraId="1942B5B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F41E095" w14:textId="77777777" w:rsidR="002641F8" w:rsidRDefault="00000000">
            <w:r>
              <w:t>0:00:36:71</w:t>
            </w:r>
          </w:p>
        </w:tc>
      </w:tr>
      <w:tr w:rsidR="002641F8" w14:paraId="03EA4F67" w14:textId="77777777">
        <w:tc>
          <w:tcPr>
            <w:tcW w:w="2160" w:type="dxa"/>
          </w:tcPr>
          <w:p w14:paraId="0C0DFCCA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0FA77760" w14:textId="77777777" w:rsidR="002641F8" w:rsidRDefault="00000000">
            <w:r>
              <w:t>Engszler Lázár</w:t>
            </w:r>
          </w:p>
        </w:tc>
        <w:tc>
          <w:tcPr>
            <w:tcW w:w="2160" w:type="dxa"/>
          </w:tcPr>
          <w:p w14:paraId="269B54E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013D54A" w14:textId="77777777" w:rsidR="002641F8" w:rsidRDefault="00000000">
            <w:r>
              <w:t>0:00:47:63</w:t>
            </w:r>
          </w:p>
        </w:tc>
      </w:tr>
      <w:tr w:rsidR="002641F8" w14:paraId="51A95F2C" w14:textId="77777777">
        <w:tc>
          <w:tcPr>
            <w:tcW w:w="2160" w:type="dxa"/>
          </w:tcPr>
          <w:p w14:paraId="4EF4DBE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2A47985" w14:textId="77777777" w:rsidR="002641F8" w:rsidRDefault="00000000">
            <w:r>
              <w:t>Szőcs Ábel</w:t>
            </w:r>
          </w:p>
        </w:tc>
        <w:tc>
          <w:tcPr>
            <w:tcW w:w="2160" w:type="dxa"/>
          </w:tcPr>
          <w:p w14:paraId="1AD6A5EE" w14:textId="77777777" w:rsidR="002641F8" w:rsidRDefault="002641F8"/>
        </w:tc>
        <w:tc>
          <w:tcPr>
            <w:tcW w:w="2160" w:type="dxa"/>
          </w:tcPr>
          <w:p w14:paraId="37A8614C" w14:textId="77777777" w:rsidR="002641F8" w:rsidRDefault="002641F8"/>
        </w:tc>
      </w:tr>
      <w:tr w:rsidR="002641F8" w14:paraId="68F1A399" w14:textId="77777777">
        <w:tc>
          <w:tcPr>
            <w:tcW w:w="2160" w:type="dxa"/>
          </w:tcPr>
          <w:p w14:paraId="69B50E8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1FB07F7" w14:textId="77777777" w:rsidR="002641F8" w:rsidRDefault="00000000">
            <w:r>
              <w:t>Lieszkovszki Ármin</w:t>
            </w:r>
          </w:p>
        </w:tc>
        <w:tc>
          <w:tcPr>
            <w:tcW w:w="2160" w:type="dxa"/>
          </w:tcPr>
          <w:p w14:paraId="766D6E09" w14:textId="77777777" w:rsidR="002641F8" w:rsidRDefault="002641F8"/>
        </w:tc>
        <w:tc>
          <w:tcPr>
            <w:tcW w:w="2160" w:type="dxa"/>
          </w:tcPr>
          <w:p w14:paraId="5F235145" w14:textId="77777777" w:rsidR="002641F8" w:rsidRDefault="002641F8"/>
        </w:tc>
      </w:tr>
    </w:tbl>
    <w:p w14:paraId="191E1521" w14:textId="77777777" w:rsidR="002641F8" w:rsidRDefault="002641F8"/>
    <w:p w14:paraId="321D3FB9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A29CF55" w14:textId="77777777">
        <w:tc>
          <w:tcPr>
            <w:tcW w:w="2160" w:type="dxa"/>
          </w:tcPr>
          <w:p w14:paraId="2722608B" w14:textId="77777777" w:rsidR="002641F8" w:rsidRDefault="00000000">
            <w:r>
              <w:t>25 m. FIÚ MELL 2016.</w:t>
            </w:r>
          </w:p>
        </w:tc>
        <w:tc>
          <w:tcPr>
            <w:tcW w:w="2160" w:type="dxa"/>
          </w:tcPr>
          <w:p w14:paraId="6CDE8125" w14:textId="77777777" w:rsidR="002641F8" w:rsidRDefault="002641F8"/>
        </w:tc>
        <w:tc>
          <w:tcPr>
            <w:tcW w:w="2160" w:type="dxa"/>
          </w:tcPr>
          <w:p w14:paraId="2F0D61AD" w14:textId="77777777" w:rsidR="002641F8" w:rsidRDefault="002641F8"/>
        </w:tc>
        <w:tc>
          <w:tcPr>
            <w:tcW w:w="2160" w:type="dxa"/>
          </w:tcPr>
          <w:p w14:paraId="2F68FFCB" w14:textId="77777777" w:rsidR="002641F8" w:rsidRDefault="002641F8"/>
        </w:tc>
      </w:tr>
      <w:tr w:rsidR="002641F8" w14:paraId="4A4F3C46" w14:textId="77777777">
        <w:tc>
          <w:tcPr>
            <w:tcW w:w="2160" w:type="dxa"/>
          </w:tcPr>
          <w:p w14:paraId="6103DFBF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CAB837E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AE06233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5D2407E1" w14:textId="77777777" w:rsidR="002641F8" w:rsidRDefault="00000000">
            <w:r>
              <w:t>elért idő</w:t>
            </w:r>
          </w:p>
        </w:tc>
      </w:tr>
      <w:tr w:rsidR="002641F8" w14:paraId="6326BE70" w14:textId="77777777">
        <w:tc>
          <w:tcPr>
            <w:tcW w:w="2160" w:type="dxa"/>
          </w:tcPr>
          <w:p w14:paraId="5CC814BB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02D038D5" w14:textId="77777777" w:rsidR="002641F8" w:rsidRDefault="00000000">
            <w:r>
              <w:t>Csatári Ábel</w:t>
            </w:r>
          </w:p>
        </w:tc>
        <w:tc>
          <w:tcPr>
            <w:tcW w:w="2160" w:type="dxa"/>
          </w:tcPr>
          <w:p w14:paraId="0920F044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FAE0C9D" w14:textId="77777777" w:rsidR="002641F8" w:rsidRDefault="00000000">
            <w:r>
              <w:t>0:00:23:85</w:t>
            </w:r>
          </w:p>
        </w:tc>
      </w:tr>
      <w:tr w:rsidR="002641F8" w14:paraId="0007B44B" w14:textId="77777777">
        <w:tc>
          <w:tcPr>
            <w:tcW w:w="2160" w:type="dxa"/>
          </w:tcPr>
          <w:p w14:paraId="6064B051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1CD0745" w14:textId="77777777" w:rsidR="002641F8" w:rsidRDefault="00000000">
            <w:r>
              <w:t>Schuppauer Benedek</w:t>
            </w:r>
          </w:p>
        </w:tc>
        <w:tc>
          <w:tcPr>
            <w:tcW w:w="2160" w:type="dxa"/>
          </w:tcPr>
          <w:p w14:paraId="019C8E81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E139352" w14:textId="77777777" w:rsidR="002641F8" w:rsidRDefault="00000000">
            <w:r>
              <w:t>0:00:26:20</w:t>
            </w:r>
          </w:p>
        </w:tc>
      </w:tr>
      <w:tr w:rsidR="002641F8" w14:paraId="301E9D69" w14:textId="77777777">
        <w:tc>
          <w:tcPr>
            <w:tcW w:w="2160" w:type="dxa"/>
          </w:tcPr>
          <w:p w14:paraId="429C57DE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02E3C974" w14:textId="77777777" w:rsidR="002641F8" w:rsidRDefault="00000000">
            <w:r>
              <w:t>Gyurcsán Lukács</w:t>
            </w:r>
          </w:p>
        </w:tc>
        <w:tc>
          <w:tcPr>
            <w:tcW w:w="2160" w:type="dxa"/>
          </w:tcPr>
          <w:p w14:paraId="77B4142B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5276BC32" w14:textId="77777777" w:rsidR="002641F8" w:rsidRDefault="00000000">
            <w:r>
              <w:t>0:00:28:86</w:t>
            </w:r>
          </w:p>
        </w:tc>
      </w:tr>
      <w:tr w:rsidR="002641F8" w14:paraId="40B1862A" w14:textId="77777777">
        <w:tc>
          <w:tcPr>
            <w:tcW w:w="2160" w:type="dxa"/>
          </w:tcPr>
          <w:p w14:paraId="2189976B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3682A848" w14:textId="77777777" w:rsidR="002641F8" w:rsidRDefault="00000000">
            <w:r>
              <w:t>Szabó Dominik</w:t>
            </w:r>
          </w:p>
        </w:tc>
        <w:tc>
          <w:tcPr>
            <w:tcW w:w="2160" w:type="dxa"/>
          </w:tcPr>
          <w:p w14:paraId="4D7EA5C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EAA920C" w14:textId="77777777" w:rsidR="002641F8" w:rsidRDefault="00000000">
            <w:r>
              <w:t>0:00:30:83</w:t>
            </w:r>
          </w:p>
        </w:tc>
      </w:tr>
      <w:tr w:rsidR="002641F8" w14:paraId="4CD2E9B5" w14:textId="77777777">
        <w:tc>
          <w:tcPr>
            <w:tcW w:w="2160" w:type="dxa"/>
          </w:tcPr>
          <w:p w14:paraId="7574CEC0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D2C7F42" w14:textId="77777777" w:rsidR="002641F8" w:rsidRDefault="00000000">
            <w:r>
              <w:t>Molnár Samu</w:t>
            </w:r>
          </w:p>
        </w:tc>
        <w:tc>
          <w:tcPr>
            <w:tcW w:w="2160" w:type="dxa"/>
          </w:tcPr>
          <w:p w14:paraId="4F1AC2D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0B1B754" w14:textId="77777777" w:rsidR="002641F8" w:rsidRDefault="00000000">
            <w:r>
              <w:t>0:00:31:01</w:t>
            </w:r>
          </w:p>
        </w:tc>
      </w:tr>
      <w:tr w:rsidR="002641F8" w14:paraId="3B86EC4F" w14:textId="77777777">
        <w:tc>
          <w:tcPr>
            <w:tcW w:w="2160" w:type="dxa"/>
          </w:tcPr>
          <w:p w14:paraId="525C969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45096CBA" w14:textId="77777777" w:rsidR="002641F8" w:rsidRDefault="00000000">
            <w:r>
              <w:t>Marton Márk</w:t>
            </w:r>
          </w:p>
        </w:tc>
        <w:tc>
          <w:tcPr>
            <w:tcW w:w="2160" w:type="dxa"/>
          </w:tcPr>
          <w:p w14:paraId="159D07E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4458EDF" w14:textId="77777777" w:rsidR="002641F8" w:rsidRDefault="00000000">
            <w:r>
              <w:t>0:00:31:88</w:t>
            </w:r>
          </w:p>
        </w:tc>
      </w:tr>
      <w:tr w:rsidR="002641F8" w14:paraId="012B8E08" w14:textId="77777777">
        <w:tc>
          <w:tcPr>
            <w:tcW w:w="2160" w:type="dxa"/>
          </w:tcPr>
          <w:p w14:paraId="422470BC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B05B491" w14:textId="77777777" w:rsidR="002641F8" w:rsidRDefault="00000000">
            <w:r>
              <w:t>Kelemen Viktor</w:t>
            </w:r>
          </w:p>
        </w:tc>
        <w:tc>
          <w:tcPr>
            <w:tcW w:w="2160" w:type="dxa"/>
          </w:tcPr>
          <w:p w14:paraId="74ECD11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C1EB5A7" w14:textId="77777777" w:rsidR="002641F8" w:rsidRDefault="00000000">
            <w:r>
              <w:t>0:00:32:88</w:t>
            </w:r>
          </w:p>
        </w:tc>
      </w:tr>
      <w:tr w:rsidR="002641F8" w14:paraId="027E32BE" w14:textId="77777777">
        <w:tc>
          <w:tcPr>
            <w:tcW w:w="2160" w:type="dxa"/>
          </w:tcPr>
          <w:p w14:paraId="7EF46B85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01CDCA61" w14:textId="77777777" w:rsidR="002641F8" w:rsidRDefault="00000000">
            <w:r>
              <w:t>Ákhim Levente</w:t>
            </w:r>
          </w:p>
        </w:tc>
        <w:tc>
          <w:tcPr>
            <w:tcW w:w="2160" w:type="dxa"/>
          </w:tcPr>
          <w:p w14:paraId="4ED98A09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0A9147DA" w14:textId="77777777" w:rsidR="002641F8" w:rsidRDefault="00000000">
            <w:r>
              <w:t>0:00:33:82</w:t>
            </w:r>
          </w:p>
        </w:tc>
      </w:tr>
      <w:tr w:rsidR="002641F8" w14:paraId="48718C5B" w14:textId="77777777">
        <w:tc>
          <w:tcPr>
            <w:tcW w:w="2160" w:type="dxa"/>
          </w:tcPr>
          <w:p w14:paraId="3E6D4D82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02434DB3" w14:textId="77777777" w:rsidR="002641F8" w:rsidRDefault="00000000">
            <w:r>
              <w:t>Kiss Olivér</w:t>
            </w:r>
          </w:p>
        </w:tc>
        <w:tc>
          <w:tcPr>
            <w:tcW w:w="2160" w:type="dxa"/>
          </w:tcPr>
          <w:p w14:paraId="6B086B7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D10CC11" w14:textId="77777777" w:rsidR="002641F8" w:rsidRDefault="00000000">
            <w:r>
              <w:t>0:00:34:66</w:t>
            </w:r>
          </w:p>
        </w:tc>
      </w:tr>
      <w:tr w:rsidR="002641F8" w14:paraId="33C453CC" w14:textId="77777777">
        <w:tc>
          <w:tcPr>
            <w:tcW w:w="2160" w:type="dxa"/>
          </w:tcPr>
          <w:p w14:paraId="47225347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0AE1AAEE" w14:textId="77777777" w:rsidR="002641F8" w:rsidRDefault="00000000">
            <w:r>
              <w:t>Nasz Máté</w:t>
            </w:r>
          </w:p>
        </w:tc>
        <w:tc>
          <w:tcPr>
            <w:tcW w:w="2160" w:type="dxa"/>
          </w:tcPr>
          <w:p w14:paraId="0E6721A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58328E3" w14:textId="77777777" w:rsidR="002641F8" w:rsidRDefault="00000000">
            <w:r>
              <w:t>0:00:35:43</w:t>
            </w:r>
          </w:p>
        </w:tc>
      </w:tr>
      <w:tr w:rsidR="002641F8" w14:paraId="01AC4533" w14:textId="77777777">
        <w:tc>
          <w:tcPr>
            <w:tcW w:w="2160" w:type="dxa"/>
          </w:tcPr>
          <w:p w14:paraId="0DCF8FF4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6ED24B1F" w14:textId="77777777" w:rsidR="002641F8" w:rsidRDefault="00000000">
            <w:r>
              <w:t>Novák Nimród</w:t>
            </w:r>
          </w:p>
        </w:tc>
        <w:tc>
          <w:tcPr>
            <w:tcW w:w="2160" w:type="dxa"/>
          </w:tcPr>
          <w:p w14:paraId="1498C90B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4656A50" w14:textId="77777777" w:rsidR="002641F8" w:rsidRDefault="00000000">
            <w:r>
              <w:t>0:00:39:10</w:t>
            </w:r>
          </w:p>
        </w:tc>
      </w:tr>
      <w:tr w:rsidR="002641F8" w14:paraId="6C9826E6" w14:textId="77777777">
        <w:tc>
          <w:tcPr>
            <w:tcW w:w="2160" w:type="dxa"/>
          </w:tcPr>
          <w:p w14:paraId="48E7699A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70CB1C00" w14:textId="77777777" w:rsidR="002641F8" w:rsidRDefault="00000000">
            <w:r>
              <w:t>Nagy Levente</w:t>
            </w:r>
          </w:p>
        </w:tc>
        <w:tc>
          <w:tcPr>
            <w:tcW w:w="2160" w:type="dxa"/>
          </w:tcPr>
          <w:p w14:paraId="3AFE21C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2630A8A" w14:textId="77777777" w:rsidR="002641F8" w:rsidRDefault="00000000">
            <w:r>
              <w:t>0:00:39:28</w:t>
            </w:r>
          </w:p>
        </w:tc>
      </w:tr>
      <w:tr w:rsidR="002641F8" w14:paraId="50374590" w14:textId="77777777">
        <w:tc>
          <w:tcPr>
            <w:tcW w:w="2160" w:type="dxa"/>
          </w:tcPr>
          <w:p w14:paraId="24192C6F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74CA60EF" w14:textId="77777777" w:rsidR="002641F8" w:rsidRDefault="00000000">
            <w:r>
              <w:t>Dudás Vince</w:t>
            </w:r>
          </w:p>
        </w:tc>
        <w:tc>
          <w:tcPr>
            <w:tcW w:w="2160" w:type="dxa"/>
          </w:tcPr>
          <w:p w14:paraId="12F59D0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395ADBE" w14:textId="77777777" w:rsidR="002641F8" w:rsidRDefault="00000000">
            <w:r>
              <w:t>0:00:41:66</w:t>
            </w:r>
          </w:p>
        </w:tc>
      </w:tr>
      <w:tr w:rsidR="002641F8" w14:paraId="7CAE0407" w14:textId="77777777">
        <w:tc>
          <w:tcPr>
            <w:tcW w:w="2160" w:type="dxa"/>
          </w:tcPr>
          <w:p w14:paraId="737482BF" w14:textId="77777777" w:rsidR="002641F8" w:rsidRDefault="00000000">
            <w:r>
              <w:t>14.</w:t>
            </w:r>
          </w:p>
        </w:tc>
        <w:tc>
          <w:tcPr>
            <w:tcW w:w="2160" w:type="dxa"/>
          </w:tcPr>
          <w:p w14:paraId="57C8C6A2" w14:textId="77777777" w:rsidR="002641F8" w:rsidRDefault="00000000">
            <w:r>
              <w:t>Krebsz Ábel</w:t>
            </w:r>
          </w:p>
        </w:tc>
        <w:tc>
          <w:tcPr>
            <w:tcW w:w="2160" w:type="dxa"/>
          </w:tcPr>
          <w:p w14:paraId="4C79086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A43F8D6" w14:textId="77777777" w:rsidR="002641F8" w:rsidRDefault="00000000">
            <w:r>
              <w:t>0:00:41:96</w:t>
            </w:r>
          </w:p>
        </w:tc>
      </w:tr>
      <w:tr w:rsidR="002641F8" w14:paraId="0BC24363" w14:textId="77777777">
        <w:tc>
          <w:tcPr>
            <w:tcW w:w="2160" w:type="dxa"/>
          </w:tcPr>
          <w:p w14:paraId="3ADD7C07" w14:textId="77777777" w:rsidR="002641F8" w:rsidRDefault="00000000">
            <w:r>
              <w:t>15.</w:t>
            </w:r>
          </w:p>
        </w:tc>
        <w:tc>
          <w:tcPr>
            <w:tcW w:w="2160" w:type="dxa"/>
          </w:tcPr>
          <w:p w14:paraId="5DEBD934" w14:textId="77777777" w:rsidR="002641F8" w:rsidRDefault="00000000">
            <w:r>
              <w:t>Gere Zétény</w:t>
            </w:r>
          </w:p>
        </w:tc>
        <w:tc>
          <w:tcPr>
            <w:tcW w:w="2160" w:type="dxa"/>
          </w:tcPr>
          <w:p w14:paraId="3BF896B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ABB3A8E" w14:textId="77777777" w:rsidR="002641F8" w:rsidRDefault="00000000">
            <w:r>
              <w:t>0:00:42:46</w:t>
            </w:r>
          </w:p>
        </w:tc>
      </w:tr>
      <w:tr w:rsidR="002641F8" w14:paraId="3C1547FD" w14:textId="77777777">
        <w:tc>
          <w:tcPr>
            <w:tcW w:w="2160" w:type="dxa"/>
          </w:tcPr>
          <w:p w14:paraId="369FF2B9" w14:textId="77777777" w:rsidR="002641F8" w:rsidRDefault="00000000">
            <w:r>
              <w:t>16.</w:t>
            </w:r>
          </w:p>
        </w:tc>
        <w:tc>
          <w:tcPr>
            <w:tcW w:w="2160" w:type="dxa"/>
          </w:tcPr>
          <w:p w14:paraId="312F812B" w14:textId="77777777" w:rsidR="002641F8" w:rsidRDefault="00000000">
            <w:r>
              <w:t>Keszthelyi Nimród</w:t>
            </w:r>
          </w:p>
        </w:tc>
        <w:tc>
          <w:tcPr>
            <w:tcW w:w="2160" w:type="dxa"/>
          </w:tcPr>
          <w:p w14:paraId="067B1FE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C845748" w14:textId="77777777" w:rsidR="002641F8" w:rsidRDefault="00000000">
            <w:r>
              <w:t>0:00:43:01</w:t>
            </w:r>
          </w:p>
        </w:tc>
      </w:tr>
      <w:tr w:rsidR="002641F8" w14:paraId="178BE7DB" w14:textId="77777777">
        <w:tc>
          <w:tcPr>
            <w:tcW w:w="2160" w:type="dxa"/>
          </w:tcPr>
          <w:p w14:paraId="17777ECB" w14:textId="77777777" w:rsidR="002641F8" w:rsidRDefault="00000000">
            <w:r>
              <w:t>17.</w:t>
            </w:r>
          </w:p>
        </w:tc>
        <w:tc>
          <w:tcPr>
            <w:tcW w:w="2160" w:type="dxa"/>
          </w:tcPr>
          <w:p w14:paraId="5E47E8F7" w14:textId="77777777" w:rsidR="002641F8" w:rsidRDefault="00000000">
            <w:r>
              <w:t>Vastagh Balázs</w:t>
            </w:r>
          </w:p>
        </w:tc>
        <w:tc>
          <w:tcPr>
            <w:tcW w:w="2160" w:type="dxa"/>
          </w:tcPr>
          <w:p w14:paraId="07C146E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CCA4A2A" w14:textId="77777777" w:rsidR="002641F8" w:rsidRDefault="00000000">
            <w:r>
              <w:t>0:01:16:32</w:t>
            </w:r>
          </w:p>
        </w:tc>
      </w:tr>
    </w:tbl>
    <w:p w14:paraId="6D4A71AE" w14:textId="77777777" w:rsidR="002641F8" w:rsidRDefault="002641F8"/>
    <w:p w14:paraId="5BF81818" w14:textId="0DE80668" w:rsidR="00C87858" w:rsidRDefault="00C87858">
      <w:r>
        <w:br w:type="page"/>
      </w:r>
    </w:p>
    <w:p w14:paraId="194A87D2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794CC86" w14:textId="77777777">
        <w:tc>
          <w:tcPr>
            <w:tcW w:w="2160" w:type="dxa"/>
          </w:tcPr>
          <w:p w14:paraId="57C14289" w14:textId="77777777" w:rsidR="002641F8" w:rsidRDefault="00000000">
            <w:r>
              <w:t>25 m. LÁNY MELL 2012. és IDŐSEBB</w:t>
            </w:r>
          </w:p>
        </w:tc>
        <w:tc>
          <w:tcPr>
            <w:tcW w:w="2160" w:type="dxa"/>
          </w:tcPr>
          <w:p w14:paraId="2C22583D" w14:textId="77777777" w:rsidR="002641F8" w:rsidRDefault="002641F8"/>
        </w:tc>
        <w:tc>
          <w:tcPr>
            <w:tcW w:w="2160" w:type="dxa"/>
          </w:tcPr>
          <w:p w14:paraId="3C9FE72A" w14:textId="77777777" w:rsidR="002641F8" w:rsidRDefault="002641F8"/>
        </w:tc>
        <w:tc>
          <w:tcPr>
            <w:tcW w:w="2160" w:type="dxa"/>
          </w:tcPr>
          <w:p w14:paraId="5D740947" w14:textId="77777777" w:rsidR="002641F8" w:rsidRDefault="002641F8"/>
        </w:tc>
      </w:tr>
      <w:tr w:rsidR="002641F8" w14:paraId="21D99CA2" w14:textId="77777777">
        <w:tc>
          <w:tcPr>
            <w:tcW w:w="2160" w:type="dxa"/>
          </w:tcPr>
          <w:p w14:paraId="32770174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A7F91A4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2B02F388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B456FAA" w14:textId="77777777" w:rsidR="002641F8" w:rsidRDefault="00000000">
            <w:r>
              <w:t>elért idő</w:t>
            </w:r>
          </w:p>
        </w:tc>
      </w:tr>
      <w:tr w:rsidR="002641F8" w14:paraId="0210CA19" w14:textId="77777777">
        <w:tc>
          <w:tcPr>
            <w:tcW w:w="2160" w:type="dxa"/>
          </w:tcPr>
          <w:p w14:paraId="345ABE75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8494C8C" w14:textId="77777777" w:rsidR="002641F8" w:rsidRDefault="00000000">
            <w:r>
              <w:t>Pásztor Hanga</w:t>
            </w:r>
          </w:p>
        </w:tc>
        <w:tc>
          <w:tcPr>
            <w:tcW w:w="2160" w:type="dxa"/>
          </w:tcPr>
          <w:p w14:paraId="4F0A599F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B1CFC88" w14:textId="77777777" w:rsidR="002641F8" w:rsidRDefault="00000000">
            <w:r>
              <w:t>0:00:21:12</w:t>
            </w:r>
          </w:p>
        </w:tc>
      </w:tr>
      <w:tr w:rsidR="002641F8" w14:paraId="02A79936" w14:textId="77777777">
        <w:tc>
          <w:tcPr>
            <w:tcW w:w="2160" w:type="dxa"/>
          </w:tcPr>
          <w:p w14:paraId="5925C8A5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98F3830" w14:textId="77777777" w:rsidR="002641F8" w:rsidRDefault="00000000">
            <w:r>
              <w:t>Zsarnóczay Gréta</w:t>
            </w:r>
          </w:p>
        </w:tc>
        <w:tc>
          <w:tcPr>
            <w:tcW w:w="2160" w:type="dxa"/>
          </w:tcPr>
          <w:p w14:paraId="266B568A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7EE3C272" w14:textId="77777777" w:rsidR="002641F8" w:rsidRDefault="00000000">
            <w:r>
              <w:t>0:00:23:10</w:t>
            </w:r>
          </w:p>
        </w:tc>
      </w:tr>
      <w:tr w:rsidR="002641F8" w14:paraId="01D1AF80" w14:textId="77777777">
        <w:tc>
          <w:tcPr>
            <w:tcW w:w="2160" w:type="dxa"/>
          </w:tcPr>
          <w:p w14:paraId="72AD6197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0085C7D0" w14:textId="77777777" w:rsidR="002641F8" w:rsidRDefault="00000000">
            <w:r>
              <w:t>Zahorecz Karolina</w:t>
            </w:r>
          </w:p>
        </w:tc>
        <w:tc>
          <w:tcPr>
            <w:tcW w:w="2160" w:type="dxa"/>
          </w:tcPr>
          <w:p w14:paraId="274F149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FD6784C" w14:textId="77777777" w:rsidR="002641F8" w:rsidRDefault="00000000">
            <w:r>
              <w:t>0:00:24:01</w:t>
            </w:r>
          </w:p>
        </w:tc>
      </w:tr>
      <w:tr w:rsidR="002641F8" w14:paraId="35892B96" w14:textId="77777777">
        <w:tc>
          <w:tcPr>
            <w:tcW w:w="2160" w:type="dxa"/>
          </w:tcPr>
          <w:p w14:paraId="64467FF3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7FA7898B" w14:textId="77777777" w:rsidR="002641F8" w:rsidRDefault="00000000">
            <w:r>
              <w:t>Nasz Nelli</w:t>
            </w:r>
          </w:p>
        </w:tc>
        <w:tc>
          <w:tcPr>
            <w:tcW w:w="2160" w:type="dxa"/>
          </w:tcPr>
          <w:p w14:paraId="5954A71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F9BC2B4" w14:textId="77777777" w:rsidR="002641F8" w:rsidRDefault="00000000">
            <w:r>
              <w:t>0:00:24:08</w:t>
            </w:r>
          </w:p>
        </w:tc>
      </w:tr>
      <w:tr w:rsidR="002641F8" w14:paraId="3FEE6FA2" w14:textId="77777777">
        <w:tc>
          <w:tcPr>
            <w:tcW w:w="2160" w:type="dxa"/>
          </w:tcPr>
          <w:p w14:paraId="6A59FC2C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192C064B" w14:textId="77777777" w:rsidR="002641F8" w:rsidRDefault="00000000">
            <w:r>
              <w:t>Kovács Enikő</w:t>
            </w:r>
          </w:p>
        </w:tc>
        <w:tc>
          <w:tcPr>
            <w:tcW w:w="2160" w:type="dxa"/>
          </w:tcPr>
          <w:p w14:paraId="48FA2AB6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0455C30" w14:textId="77777777" w:rsidR="002641F8" w:rsidRDefault="00000000">
            <w:r>
              <w:t>0:00:24:63</w:t>
            </w:r>
          </w:p>
        </w:tc>
      </w:tr>
      <w:tr w:rsidR="002641F8" w14:paraId="6D3BDD47" w14:textId="77777777">
        <w:tc>
          <w:tcPr>
            <w:tcW w:w="2160" w:type="dxa"/>
          </w:tcPr>
          <w:p w14:paraId="393D7DA8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070A6DC7" w14:textId="77777777" w:rsidR="002641F8" w:rsidRDefault="00000000">
            <w:r>
              <w:t>Krantz Nóra</w:t>
            </w:r>
          </w:p>
        </w:tc>
        <w:tc>
          <w:tcPr>
            <w:tcW w:w="2160" w:type="dxa"/>
          </w:tcPr>
          <w:p w14:paraId="3622134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44B7106" w14:textId="77777777" w:rsidR="002641F8" w:rsidRDefault="00000000">
            <w:r>
              <w:t>0:00:25:87</w:t>
            </w:r>
          </w:p>
        </w:tc>
      </w:tr>
      <w:tr w:rsidR="002641F8" w14:paraId="68A97588" w14:textId="77777777">
        <w:tc>
          <w:tcPr>
            <w:tcW w:w="2160" w:type="dxa"/>
          </w:tcPr>
          <w:p w14:paraId="2CA4CE6D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98FF926" w14:textId="77777777" w:rsidR="002641F8" w:rsidRDefault="00000000">
            <w:r>
              <w:t>Papp Hella</w:t>
            </w:r>
          </w:p>
        </w:tc>
        <w:tc>
          <w:tcPr>
            <w:tcW w:w="2160" w:type="dxa"/>
          </w:tcPr>
          <w:p w14:paraId="3356009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560ABBF" w14:textId="77777777" w:rsidR="002641F8" w:rsidRDefault="00000000">
            <w:r>
              <w:t>0:00:27:20</w:t>
            </w:r>
          </w:p>
        </w:tc>
      </w:tr>
      <w:tr w:rsidR="002641F8" w14:paraId="0EA458E4" w14:textId="77777777">
        <w:tc>
          <w:tcPr>
            <w:tcW w:w="2160" w:type="dxa"/>
          </w:tcPr>
          <w:p w14:paraId="480ED69F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C4C6108" w14:textId="77777777" w:rsidR="002641F8" w:rsidRDefault="00000000">
            <w:r>
              <w:t>Czinege Csenge</w:t>
            </w:r>
          </w:p>
        </w:tc>
        <w:tc>
          <w:tcPr>
            <w:tcW w:w="2160" w:type="dxa"/>
          </w:tcPr>
          <w:p w14:paraId="193376DB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6636847" w14:textId="77777777" w:rsidR="002641F8" w:rsidRDefault="00000000">
            <w:r>
              <w:t>0:00:27:59</w:t>
            </w:r>
          </w:p>
        </w:tc>
      </w:tr>
      <w:tr w:rsidR="002641F8" w14:paraId="335B6ECF" w14:textId="77777777">
        <w:tc>
          <w:tcPr>
            <w:tcW w:w="2160" w:type="dxa"/>
          </w:tcPr>
          <w:p w14:paraId="51F2E849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6EC620F8" w14:textId="77777777" w:rsidR="002641F8" w:rsidRDefault="00000000">
            <w:r>
              <w:t>Endre Sára</w:t>
            </w:r>
          </w:p>
        </w:tc>
        <w:tc>
          <w:tcPr>
            <w:tcW w:w="2160" w:type="dxa"/>
          </w:tcPr>
          <w:p w14:paraId="41EBABE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92D8BDE" w14:textId="77777777" w:rsidR="002641F8" w:rsidRDefault="00000000">
            <w:r>
              <w:t>0:00:38:74</w:t>
            </w:r>
          </w:p>
        </w:tc>
      </w:tr>
      <w:tr w:rsidR="002641F8" w14:paraId="47EDBB04" w14:textId="77777777">
        <w:tc>
          <w:tcPr>
            <w:tcW w:w="2160" w:type="dxa"/>
          </w:tcPr>
          <w:p w14:paraId="55B6C6A7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5FEFCB22" w14:textId="77777777" w:rsidR="002641F8" w:rsidRDefault="00000000">
            <w:r>
              <w:t>Déri Jázmin</w:t>
            </w:r>
          </w:p>
        </w:tc>
        <w:tc>
          <w:tcPr>
            <w:tcW w:w="2160" w:type="dxa"/>
          </w:tcPr>
          <w:p w14:paraId="0D50C8B9" w14:textId="77777777" w:rsidR="002641F8" w:rsidRDefault="002641F8"/>
        </w:tc>
        <w:tc>
          <w:tcPr>
            <w:tcW w:w="2160" w:type="dxa"/>
          </w:tcPr>
          <w:p w14:paraId="6F310DDD" w14:textId="77777777" w:rsidR="002641F8" w:rsidRDefault="002641F8"/>
        </w:tc>
      </w:tr>
      <w:tr w:rsidR="002641F8" w14:paraId="619AA685" w14:textId="77777777">
        <w:tc>
          <w:tcPr>
            <w:tcW w:w="2160" w:type="dxa"/>
          </w:tcPr>
          <w:p w14:paraId="062C594E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E6AB86F" w14:textId="77777777" w:rsidR="002641F8" w:rsidRDefault="00000000">
            <w:r>
              <w:t>Matus Hanga</w:t>
            </w:r>
          </w:p>
        </w:tc>
        <w:tc>
          <w:tcPr>
            <w:tcW w:w="2160" w:type="dxa"/>
          </w:tcPr>
          <w:p w14:paraId="0F3275E2" w14:textId="77777777" w:rsidR="002641F8" w:rsidRDefault="002641F8"/>
        </w:tc>
        <w:tc>
          <w:tcPr>
            <w:tcW w:w="2160" w:type="dxa"/>
          </w:tcPr>
          <w:p w14:paraId="1DE126CF" w14:textId="77777777" w:rsidR="002641F8" w:rsidRDefault="002641F8"/>
        </w:tc>
      </w:tr>
    </w:tbl>
    <w:p w14:paraId="04F3158F" w14:textId="77777777" w:rsidR="002641F8" w:rsidRDefault="002641F8"/>
    <w:p w14:paraId="7C8ECF3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6FF011F" w14:textId="77777777">
        <w:tc>
          <w:tcPr>
            <w:tcW w:w="2160" w:type="dxa"/>
          </w:tcPr>
          <w:p w14:paraId="0DB12B28" w14:textId="77777777" w:rsidR="002641F8" w:rsidRDefault="00000000">
            <w:r>
              <w:t>25 m. LÁNY MELL 2013-2014.</w:t>
            </w:r>
          </w:p>
        </w:tc>
        <w:tc>
          <w:tcPr>
            <w:tcW w:w="2160" w:type="dxa"/>
          </w:tcPr>
          <w:p w14:paraId="60D168D5" w14:textId="77777777" w:rsidR="002641F8" w:rsidRDefault="002641F8"/>
        </w:tc>
        <w:tc>
          <w:tcPr>
            <w:tcW w:w="2160" w:type="dxa"/>
          </w:tcPr>
          <w:p w14:paraId="5CAFA245" w14:textId="77777777" w:rsidR="002641F8" w:rsidRDefault="002641F8"/>
        </w:tc>
        <w:tc>
          <w:tcPr>
            <w:tcW w:w="2160" w:type="dxa"/>
          </w:tcPr>
          <w:p w14:paraId="58F12AAC" w14:textId="77777777" w:rsidR="002641F8" w:rsidRDefault="002641F8"/>
        </w:tc>
      </w:tr>
      <w:tr w:rsidR="002641F8" w14:paraId="191FDA65" w14:textId="77777777">
        <w:tc>
          <w:tcPr>
            <w:tcW w:w="2160" w:type="dxa"/>
          </w:tcPr>
          <w:p w14:paraId="6FDAC6AB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3704881B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43E6428F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73943E1D" w14:textId="77777777" w:rsidR="002641F8" w:rsidRDefault="00000000">
            <w:r>
              <w:t>elért idő</w:t>
            </w:r>
          </w:p>
        </w:tc>
      </w:tr>
      <w:tr w:rsidR="002641F8" w14:paraId="085E84A6" w14:textId="77777777">
        <w:tc>
          <w:tcPr>
            <w:tcW w:w="2160" w:type="dxa"/>
          </w:tcPr>
          <w:p w14:paraId="760A11E8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7B5DDA7A" w14:textId="77777777" w:rsidR="002641F8" w:rsidRDefault="00000000">
            <w:r>
              <w:t>Révész Csenge</w:t>
            </w:r>
          </w:p>
        </w:tc>
        <w:tc>
          <w:tcPr>
            <w:tcW w:w="2160" w:type="dxa"/>
          </w:tcPr>
          <w:p w14:paraId="5A937B6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6F2B6DF" w14:textId="77777777" w:rsidR="002641F8" w:rsidRDefault="00000000">
            <w:r>
              <w:t>0:00:23:78</w:t>
            </w:r>
          </w:p>
        </w:tc>
      </w:tr>
      <w:tr w:rsidR="002641F8" w14:paraId="03A96FA2" w14:textId="77777777">
        <w:tc>
          <w:tcPr>
            <w:tcW w:w="2160" w:type="dxa"/>
          </w:tcPr>
          <w:p w14:paraId="2D137C8B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F9DA8BA" w14:textId="77777777" w:rsidR="002641F8" w:rsidRDefault="00000000">
            <w:r>
              <w:t>Böcskei Hanga</w:t>
            </w:r>
          </w:p>
        </w:tc>
        <w:tc>
          <w:tcPr>
            <w:tcW w:w="2160" w:type="dxa"/>
          </w:tcPr>
          <w:p w14:paraId="3E5EC54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4C42417" w14:textId="77777777" w:rsidR="002641F8" w:rsidRDefault="00000000">
            <w:r>
              <w:t>0:00:24:94</w:t>
            </w:r>
          </w:p>
        </w:tc>
      </w:tr>
      <w:tr w:rsidR="002641F8" w14:paraId="7A149204" w14:textId="77777777">
        <w:tc>
          <w:tcPr>
            <w:tcW w:w="2160" w:type="dxa"/>
          </w:tcPr>
          <w:p w14:paraId="162C5533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DCD339C" w14:textId="77777777" w:rsidR="002641F8" w:rsidRDefault="00000000">
            <w:r>
              <w:t>Farszki Réka</w:t>
            </w:r>
          </w:p>
        </w:tc>
        <w:tc>
          <w:tcPr>
            <w:tcW w:w="2160" w:type="dxa"/>
          </w:tcPr>
          <w:p w14:paraId="0441B65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7FD4387" w14:textId="77777777" w:rsidR="002641F8" w:rsidRDefault="00000000">
            <w:r>
              <w:t>0:00:25:19</w:t>
            </w:r>
          </w:p>
        </w:tc>
      </w:tr>
      <w:tr w:rsidR="002641F8" w14:paraId="112E7CFC" w14:textId="77777777">
        <w:tc>
          <w:tcPr>
            <w:tcW w:w="2160" w:type="dxa"/>
          </w:tcPr>
          <w:p w14:paraId="0232ACF3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D21A5BD" w14:textId="77777777" w:rsidR="002641F8" w:rsidRDefault="00000000">
            <w:r>
              <w:t>Komonyi Lilla</w:t>
            </w:r>
          </w:p>
        </w:tc>
        <w:tc>
          <w:tcPr>
            <w:tcW w:w="2160" w:type="dxa"/>
          </w:tcPr>
          <w:p w14:paraId="3EE03E1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BBB07FE" w14:textId="77777777" w:rsidR="002641F8" w:rsidRDefault="00000000">
            <w:r>
              <w:t>0:00:25:45</w:t>
            </w:r>
          </w:p>
        </w:tc>
      </w:tr>
      <w:tr w:rsidR="002641F8" w14:paraId="0C071E08" w14:textId="77777777">
        <w:tc>
          <w:tcPr>
            <w:tcW w:w="2160" w:type="dxa"/>
          </w:tcPr>
          <w:p w14:paraId="3F7D7DA1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4C49582A" w14:textId="77777777" w:rsidR="002641F8" w:rsidRDefault="00000000">
            <w:r>
              <w:t>Rimóczi Gréta</w:t>
            </w:r>
          </w:p>
        </w:tc>
        <w:tc>
          <w:tcPr>
            <w:tcW w:w="2160" w:type="dxa"/>
          </w:tcPr>
          <w:p w14:paraId="34C8127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A78EC1D" w14:textId="77777777" w:rsidR="002641F8" w:rsidRDefault="00000000">
            <w:r>
              <w:t>0:00:27:78</w:t>
            </w:r>
          </w:p>
        </w:tc>
      </w:tr>
      <w:tr w:rsidR="002641F8" w14:paraId="60C433BE" w14:textId="77777777">
        <w:tc>
          <w:tcPr>
            <w:tcW w:w="2160" w:type="dxa"/>
          </w:tcPr>
          <w:p w14:paraId="0817D860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15D48896" w14:textId="77777777" w:rsidR="002641F8" w:rsidRDefault="00000000">
            <w:r>
              <w:t>Vizi Eszter</w:t>
            </w:r>
          </w:p>
        </w:tc>
        <w:tc>
          <w:tcPr>
            <w:tcW w:w="2160" w:type="dxa"/>
          </w:tcPr>
          <w:p w14:paraId="15888E5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2C8E9F5" w14:textId="77777777" w:rsidR="002641F8" w:rsidRDefault="00000000">
            <w:r>
              <w:t>0:00:28:53</w:t>
            </w:r>
          </w:p>
        </w:tc>
      </w:tr>
      <w:tr w:rsidR="002641F8" w14:paraId="102D2A3C" w14:textId="77777777">
        <w:tc>
          <w:tcPr>
            <w:tcW w:w="2160" w:type="dxa"/>
          </w:tcPr>
          <w:p w14:paraId="6201F4C3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0017B689" w14:textId="77777777" w:rsidR="002641F8" w:rsidRDefault="00000000">
            <w:r>
              <w:t>Virág Emma Natália</w:t>
            </w:r>
          </w:p>
        </w:tc>
        <w:tc>
          <w:tcPr>
            <w:tcW w:w="2160" w:type="dxa"/>
          </w:tcPr>
          <w:p w14:paraId="28C2432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F969DB6" w14:textId="77777777" w:rsidR="002641F8" w:rsidRDefault="00000000">
            <w:r>
              <w:t>0:00:29:34</w:t>
            </w:r>
          </w:p>
        </w:tc>
      </w:tr>
      <w:tr w:rsidR="002641F8" w14:paraId="5B8F3D3B" w14:textId="77777777">
        <w:tc>
          <w:tcPr>
            <w:tcW w:w="2160" w:type="dxa"/>
          </w:tcPr>
          <w:p w14:paraId="2FB9EE7B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0AFE9E62" w14:textId="77777777" w:rsidR="002641F8" w:rsidRDefault="00000000">
            <w:r>
              <w:t>Bőgér Hanna</w:t>
            </w:r>
          </w:p>
        </w:tc>
        <w:tc>
          <w:tcPr>
            <w:tcW w:w="2160" w:type="dxa"/>
          </w:tcPr>
          <w:p w14:paraId="650EC3D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27B9EFF" w14:textId="77777777" w:rsidR="002641F8" w:rsidRDefault="00000000">
            <w:r>
              <w:t>0:00:29:76</w:t>
            </w:r>
          </w:p>
        </w:tc>
      </w:tr>
      <w:tr w:rsidR="002641F8" w14:paraId="606EBDAD" w14:textId="77777777">
        <w:tc>
          <w:tcPr>
            <w:tcW w:w="2160" w:type="dxa"/>
          </w:tcPr>
          <w:p w14:paraId="212CDACD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50D2B733" w14:textId="77777777" w:rsidR="002641F8" w:rsidRDefault="00000000">
            <w:r>
              <w:t>Ábrahám Georgina</w:t>
            </w:r>
          </w:p>
        </w:tc>
        <w:tc>
          <w:tcPr>
            <w:tcW w:w="2160" w:type="dxa"/>
          </w:tcPr>
          <w:p w14:paraId="3ECAF95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BCD5CD3" w14:textId="77777777" w:rsidR="002641F8" w:rsidRDefault="00000000">
            <w:r>
              <w:t>0:00:30:14</w:t>
            </w:r>
          </w:p>
        </w:tc>
      </w:tr>
      <w:tr w:rsidR="002641F8" w14:paraId="608AA41D" w14:textId="77777777">
        <w:tc>
          <w:tcPr>
            <w:tcW w:w="2160" w:type="dxa"/>
          </w:tcPr>
          <w:p w14:paraId="136F8A70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391EB671" w14:textId="77777777" w:rsidR="002641F8" w:rsidRDefault="00000000">
            <w:r>
              <w:t>Lengyel Lotti</w:t>
            </w:r>
          </w:p>
        </w:tc>
        <w:tc>
          <w:tcPr>
            <w:tcW w:w="2160" w:type="dxa"/>
          </w:tcPr>
          <w:p w14:paraId="6A49D90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E17C26D" w14:textId="77777777" w:rsidR="002641F8" w:rsidRDefault="00000000">
            <w:r>
              <w:t>0:00:30:66</w:t>
            </w:r>
          </w:p>
        </w:tc>
      </w:tr>
      <w:tr w:rsidR="002641F8" w14:paraId="17EC8356" w14:textId="77777777">
        <w:tc>
          <w:tcPr>
            <w:tcW w:w="2160" w:type="dxa"/>
          </w:tcPr>
          <w:p w14:paraId="41C6E88B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06D3E794" w14:textId="77777777" w:rsidR="002641F8" w:rsidRDefault="00000000">
            <w:r>
              <w:t>Harmos Zoé</w:t>
            </w:r>
          </w:p>
        </w:tc>
        <w:tc>
          <w:tcPr>
            <w:tcW w:w="2160" w:type="dxa"/>
          </w:tcPr>
          <w:p w14:paraId="0A67CC6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B18F7F0" w14:textId="77777777" w:rsidR="002641F8" w:rsidRDefault="00000000">
            <w:r>
              <w:t>0:00:31:70</w:t>
            </w:r>
          </w:p>
        </w:tc>
      </w:tr>
      <w:tr w:rsidR="002641F8" w14:paraId="5F9A6A56" w14:textId="77777777">
        <w:tc>
          <w:tcPr>
            <w:tcW w:w="2160" w:type="dxa"/>
          </w:tcPr>
          <w:p w14:paraId="67774937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6640AE0D" w14:textId="77777777" w:rsidR="002641F8" w:rsidRDefault="00000000">
            <w:r>
              <w:t>Keszthelyi Sarolta</w:t>
            </w:r>
          </w:p>
        </w:tc>
        <w:tc>
          <w:tcPr>
            <w:tcW w:w="2160" w:type="dxa"/>
          </w:tcPr>
          <w:p w14:paraId="5A62183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047DA9D" w14:textId="77777777" w:rsidR="002641F8" w:rsidRDefault="00000000">
            <w:r>
              <w:t>0:00:35:05</w:t>
            </w:r>
          </w:p>
        </w:tc>
      </w:tr>
      <w:tr w:rsidR="002641F8" w14:paraId="10B610CD" w14:textId="77777777">
        <w:tc>
          <w:tcPr>
            <w:tcW w:w="2160" w:type="dxa"/>
          </w:tcPr>
          <w:p w14:paraId="41EE5304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6EF38649" w14:textId="77777777" w:rsidR="002641F8" w:rsidRDefault="00000000">
            <w:r>
              <w:t>Petrás Blanka</w:t>
            </w:r>
          </w:p>
        </w:tc>
        <w:tc>
          <w:tcPr>
            <w:tcW w:w="2160" w:type="dxa"/>
          </w:tcPr>
          <w:p w14:paraId="0F73837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D86A007" w14:textId="77777777" w:rsidR="002641F8" w:rsidRDefault="00000000">
            <w:r>
              <w:t>0:00:46:46</w:t>
            </w:r>
          </w:p>
        </w:tc>
      </w:tr>
      <w:tr w:rsidR="002641F8" w14:paraId="0AB229BB" w14:textId="77777777">
        <w:tc>
          <w:tcPr>
            <w:tcW w:w="2160" w:type="dxa"/>
          </w:tcPr>
          <w:p w14:paraId="33AF3D4C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4CF689F" w14:textId="77777777" w:rsidR="002641F8" w:rsidRDefault="00000000">
            <w:r>
              <w:t>Csoma Lídia</w:t>
            </w:r>
          </w:p>
        </w:tc>
        <w:tc>
          <w:tcPr>
            <w:tcW w:w="2160" w:type="dxa"/>
          </w:tcPr>
          <w:p w14:paraId="03ED77B4" w14:textId="77777777" w:rsidR="002641F8" w:rsidRDefault="002641F8"/>
        </w:tc>
        <w:tc>
          <w:tcPr>
            <w:tcW w:w="2160" w:type="dxa"/>
          </w:tcPr>
          <w:p w14:paraId="4815E2FF" w14:textId="77777777" w:rsidR="002641F8" w:rsidRDefault="002641F8"/>
        </w:tc>
      </w:tr>
      <w:tr w:rsidR="002641F8" w14:paraId="0EB2ACC8" w14:textId="77777777">
        <w:tc>
          <w:tcPr>
            <w:tcW w:w="2160" w:type="dxa"/>
          </w:tcPr>
          <w:p w14:paraId="6FF79D48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959D5C3" w14:textId="77777777" w:rsidR="002641F8" w:rsidRDefault="00000000">
            <w:r>
              <w:t>Király Erzsébet</w:t>
            </w:r>
          </w:p>
        </w:tc>
        <w:tc>
          <w:tcPr>
            <w:tcW w:w="2160" w:type="dxa"/>
          </w:tcPr>
          <w:p w14:paraId="566A3E07" w14:textId="77777777" w:rsidR="002641F8" w:rsidRDefault="002641F8"/>
        </w:tc>
        <w:tc>
          <w:tcPr>
            <w:tcW w:w="2160" w:type="dxa"/>
          </w:tcPr>
          <w:p w14:paraId="44DA887B" w14:textId="77777777" w:rsidR="002641F8" w:rsidRDefault="002641F8"/>
        </w:tc>
      </w:tr>
      <w:tr w:rsidR="002641F8" w14:paraId="7DCD21A0" w14:textId="77777777">
        <w:tc>
          <w:tcPr>
            <w:tcW w:w="2160" w:type="dxa"/>
          </w:tcPr>
          <w:p w14:paraId="779B1CD1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4AD658E" w14:textId="77777777" w:rsidR="002641F8" w:rsidRDefault="00000000">
            <w:r>
              <w:t>Dóczy Kata</w:t>
            </w:r>
          </w:p>
        </w:tc>
        <w:tc>
          <w:tcPr>
            <w:tcW w:w="2160" w:type="dxa"/>
          </w:tcPr>
          <w:p w14:paraId="5B1DB427" w14:textId="77777777" w:rsidR="002641F8" w:rsidRDefault="002641F8"/>
        </w:tc>
        <w:tc>
          <w:tcPr>
            <w:tcW w:w="2160" w:type="dxa"/>
          </w:tcPr>
          <w:p w14:paraId="1D952585" w14:textId="77777777" w:rsidR="002641F8" w:rsidRDefault="002641F8"/>
        </w:tc>
      </w:tr>
    </w:tbl>
    <w:p w14:paraId="418FEDD0" w14:textId="77777777" w:rsidR="002641F8" w:rsidRDefault="002641F8"/>
    <w:p w14:paraId="49A3139D" w14:textId="5B493411" w:rsidR="00C87858" w:rsidRDefault="00C87858">
      <w:r>
        <w:br w:type="page"/>
      </w:r>
    </w:p>
    <w:p w14:paraId="225F5388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B2F1BD5" w14:textId="77777777">
        <w:tc>
          <w:tcPr>
            <w:tcW w:w="2160" w:type="dxa"/>
          </w:tcPr>
          <w:p w14:paraId="103439B7" w14:textId="77777777" w:rsidR="002641F8" w:rsidRDefault="00000000">
            <w:r>
              <w:t>25 m. LÁNY MELL 2015.</w:t>
            </w:r>
          </w:p>
        </w:tc>
        <w:tc>
          <w:tcPr>
            <w:tcW w:w="2160" w:type="dxa"/>
          </w:tcPr>
          <w:p w14:paraId="3E96E67D" w14:textId="77777777" w:rsidR="002641F8" w:rsidRDefault="002641F8"/>
        </w:tc>
        <w:tc>
          <w:tcPr>
            <w:tcW w:w="2160" w:type="dxa"/>
          </w:tcPr>
          <w:p w14:paraId="3E152E6A" w14:textId="77777777" w:rsidR="002641F8" w:rsidRDefault="002641F8"/>
        </w:tc>
        <w:tc>
          <w:tcPr>
            <w:tcW w:w="2160" w:type="dxa"/>
          </w:tcPr>
          <w:p w14:paraId="4DA26CA7" w14:textId="77777777" w:rsidR="002641F8" w:rsidRDefault="002641F8"/>
        </w:tc>
      </w:tr>
      <w:tr w:rsidR="002641F8" w14:paraId="0AF8C768" w14:textId="77777777">
        <w:tc>
          <w:tcPr>
            <w:tcW w:w="2160" w:type="dxa"/>
          </w:tcPr>
          <w:p w14:paraId="094B9A11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34623001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35D86830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A21BA66" w14:textId="77777777" w:rsidR="002641F8" w:rsidRDefault="00000000">
            <w:r>
              <w:t>elért idő</w:t>
            </w:r>
          </w:p>
        </w:tc>
      </w:tr>
      <w:tr w:rsidR="002641F8" w14:paraId="1DC426E7" w14:textId="77777777">
        <w:tc>
          <w:tcPr>
            <w:tcW w:w="2160" w:type="dxa"/>
          </w:tcPr>
          <w:p w14:paraId="050686EC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6672D0AB" w14:textId="77777777" w:rsidR="002641F8" w:rsidRDefault="00000000">
            <w:r>
              <w:t>Tömör Emma</w:t>
            </w:r>
          </w:p>
        </w:tc>
        <w:tc>
          <w:tcPr>
            <w:tcW w:w="2160" w:type="dxa"/>
          </w:tcPr>
          <w:p w14:paraId="5DBC0E28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1277ECCD" w14:textId="77777777" w:rsidR="002641F8" w:rsidRDefault="00000000">
            <w:r>
              <w:t>0:00:22:96</w:t>
            </w:r>
          </w:p>
        </w:tc>
      </w:tr>
      <w:tr w:rsidR="002641F8" w14:paraId="5DDDBC47" w14:textId="77777777">
        <w:tc>
          <w:tcPr>
            <w:tcW w:w="2160" w:type="dxa"/>
          </w:tcPr>
          <w:p w14:paraId="091528C3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BC98733" w14:textId="77777777" w:rsidR="002641F8" w:rsidRDefault="00000000">
            <w:r>
              <w:t>Borza Tícia</w:t>
            </w:r>
          </w:p>
        </w:tc>
        <w:tc>
          <w:tcPr>
            <w:tcW w:w="2160" w:type="dxa"/>
          </w:tcPr>
          <w:p w14:paraId="4D54788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C9FE9EB" w14:textId="77777777" w:rsidR="002641F8" w:rsidRDefault="00000000">
            <w:r>
              <w:t>0:00:26:46</w:t>
            </w:r>
          </w:p>
        </w:tc>
      </w:tr>
      <w:tr w:rsidR="002641F8" w14:paraId="0C7C786C" w14:textId="77777777">
        <w:tc>
          <w:tcPr>
            <w:tcW w:w="2160" w:type="dxa"/>
          </w:tcPr>
          <w:p w14:paraId="1E8CDCD1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CFFFC6B" w14:textId="77777777" w:rsidR="002641F8" w:rsidRDefault="00000000">
            <w:r>
              <w:t>Drippey Dóra</w:t>
            </w:r>
          </w:p>
        </w:tc>
        <w:tc>
          <w:tcPr>
            <w:tcW w:w="2160" w:type="dxa"/>
          </w:tcPr>
          <w:p w14:paraId="23835B15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149EFAD" w14:textId="77777777" w:rsidR="002641F8" w:rsidRDefault="00000000">
            <w:r>
              <w:t>0:00:28:04</w:t>
            </w:r>
          </w:p>
        </w:tc>
      </w:tr>
      <w:tr w:rsidR="002641F8" w14:paraId="3C1AF98B" w14:textId="77777777">
        <w:tc>
          <w:tcPr>
            <w:tcW w:w="2160" w:type="dxa"/>
          </w:tcPr>
          <w:p w14:paraId="1E248009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79508C1B" w14:textId="77777777" w:rsidR="002641F8" w:rsidRDefault="00000000">
            <w:r>
              <w:t>Böcskei Csenge</w:t>
            </w:r>
          </w:p>
        </w:tc>
        <w:tc>
          <w:tcPr>
            <w:tcW w:w="2160" w:type="dxa"/>
          </w:tcPr>
          <w:p w14:paraId="221BDE2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2268DCF" w14:textId="77777777" w:rsidR="002641F8" w:rsidRDefault="00000000">
            <w:r>
              <w:t>0:00:28:50</w:t>
            </w:r>
          </w:p>
        </w:tc>
      </w:tr>
      <w:tr w:rsidR="002641F8" w14:paraId="0ADD0320" w14:textId="77777777">
        <w:tc>
          <w:tcPr>
            <w:tcW w:w="2160" w:type="dxa"/>
          </w:tcPr>
          <w:p w14:paraId="71E41DF0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75D7539" w14:textId="77777777" w:rsidR="002641F8" w:rsidRDefault="00000000">
            <w:r>
              <w:t>Kosztyán Zora</w:t>
            </w:r>
          </w:p>
        </w:tc>
        <w:tc>
          <w:tcPr>
            <w:tcW w:w="2160" w:type="dxa"/>
          </w:tcPr>
          <w:p w14:paraId="3767016C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05AE4D6D" w14:textId="77777777" w:rsidR="002641F8" w:rsidRDefault="00000000">
            <w:r>
              <w:t>0:00:29:21</w:t>
            </w:r>
          </w:p>
        </w:tc>
      </w:tr>
      <w:tr w:rsidR="002641F8" w14:paraId="6B043D19" w14:textId="77777777">
        <w:tc>
          <w:tcPr>
            <w:tcW w:w="2160" w:type="dxa"/>
          </w:tcPr>
          <w:p w14:paraId="5BCDA2C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7AE9FF42" w14:textId="77777777" w:rsidR="002641F8" w:rsidRDefault="00000000">
            <w:r>
              <w:t>Rakó Csenge</w:t>
            </w:r>
          </w:p>
        </w:tc>
        <w:tc>
          <w:tcPr>
            <w:tcW w:w="2160" w:type="dxa"/>
          </w:tcPr>
          <w:p w14:paraId="7DF280CE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5B446C86" w14:textId="77777777" w:rsidR="002641F8" w:rsidRDefault="00000000">
            <w:r>
              <w:t>0:00:29:64</w:t>
            </w:r>
          </w:p>
        </w:tc>
      </w:tr>
      <w:tr w:rsidR="002641F8" w14:paraId="54806F56" w14:textId="77777777">
        <w:tc>
          <w:tcPr>
            <w:tcW w:w="2160" w:type="dxa"/>
          </w:tcPr>
          <w:p w14:paraId="1CA8E1EB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15EFB556" w14:textId="77777777" w:rsidR="002641F8" w:rsidRDefault="00000000">
            <w:r>
              <w:t>Makara Hédi</w:t>
            </w:r>
          </w:p>
        </w:tc>
        <w:tc>
          <w:tcPr>
            <w:tcW w:w="2160" w:type="dxa"/>
          </w:tcPr>
          <w:p w14:paraId="280C6A3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F53FF92" w14:textId="77777777" w:rsidR="002641F8" w:rsidRDefault="00000000">
            <w:r>
              <w:t>0:00:29:80</w:t>
            </w:r>
          </w:p>
        </w:tc>
      </w:tr>
      <w:tr w:rsidR="002641F8" w14:paraId="3224FF82" w14:textId="77777777">
        <w:tc>
          <w:tcPr>
            <w:tcW w:w="2160" w:type="dxa"/>
          </w:tcPr>
          <w:p w14:paraId="5E3C1447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41E2C00F" w14:textId="77777777" w:rsidR="002641F8" w:rsidRDefault="00000000">
            <w:r>
              <w:t>Majer Laura</w:t>
            </w:r>
          </w:p>
        </w:tc>
        <w:tc>
          <w:tcPr>
            <w:tcW w:w="2160" w:type="dxa"/>
          </w:tcPr>
          <w:p w14:paraId="32EED83E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0FEA7F5E" w14:textId="77777777" w:rsidR="002641F8" w:rsidRDefault="00000000">
            <w:r>
              <w:t>0:00:29:84</w:t>
            </w:r>
          </w:p>
        </w:tc>
      </w:tr>
      <w:tr w:rsidR="002641F8" w14:paraId="20BA61A1" w14:textId="77777777">
        <w:tc>
          <w:tcPr>
            <w:tcW w:w="2160" w:type="dxa"/>
          </w:tcPr>
          <w:p w14:paraId="506AE735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3034B2F2" w14:textId="77777777" w:rsidR="002641F8" w:rsidRDefault="00000000">
            <w:r>
              <w:t>Finta Fanni</w:t>
            </w:r>
          </w:p>
        </w:tc>
        <w:tc>
          <w:tcPr>
            <w:tcW w:w="2160" w:type="dxa"/>
          </w:tcPr>
          <w:p w14:paraId="70C1CDD2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601DE4F" w14:textId="77777777" w:rsidR="002641F8" w:rsidRDefault="00000000">
            <w:r>
              <w:t>0:00:31:76</w:t>
            </w:r>
          </w:p>
        </w:tc>
      </w:tr>
      <w:tr w:rsidR="002641F8" w14:paraId="385618EB" w14:textId="77777777">
        <w:tc>
          <w:tcPr>
            <w:tcW w:w="2160" w:type="dxa"/>
          </w:tcPr>
          <w:p w14:paraId="29402AAB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DB1990C" w14:textId="77777777" w:rsidR="002641F8" w:rsidRDefault="00000000">
            <w:r>
              <w:t>Puskás Lilien</w:t>
            </w:r>
          </w:p>
        </w:tc>
        <w:tc>
          <w:tcPr>
            <w:tcW w:w="2160" w:type="dxa"/>
          </w:tcPr>
          <w:p w14:paraId="41491A4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C82FDFA" w14:textId="77777777" w:rsidR="002641F8" w:rsidRDefault="00000000">
            <w:r>
              <w:t>0:00:35:58</w:t>
            </w:r>
          </w:p>
        </w:tc>
      </w:tr>
      <w:tr w:rsidR="002641F8" w14:paraId="5AD53C59" w14:textId="77777777">
        <w:tc>
          <w:tcPr>
            <w:tcW w:w="2160" w:type="dxa"/>
          </w:tcPr>
          <w:p w14:paraId="5A06B295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4DFDD558" w14:textId="77777777" w:rsidR="002641F8" w:rsidRDefault="00000000">
            <w:r>
              <w:t>Varga Anna Zoé</w:t>
            </w:r>
          </w:p>
        </w:tc>
        <w:tc>
          <w:tcPr>
            <w:tcW w:w="2160" w:type="dxa"/>
          </w:tcPr>
          <w:p w14:paraId="1DEE7B4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0FCBC6B" w14:textId="77777777" w:rsidR="002641F8" w:rsidRDefault="00000000">
            <w:r>
              <w:t>0:00:40:80</w:t>
            </w:r>
          </w:p>
        </w:tc>
      </w:tr>
      <w:tr w:rsidR="002641F8" w14:paraId="716D6C77" w14:textId="77777777">
        <w:tc>
          <w:tcPr>
            <w:tcW w:w="2160" w:type="dxa"/>
          </w:tcPr>
          <w:p w14:paraId="4178F641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588BDFDF" w14:textId="77777777" w:rsidR="002641F8" w:rsidRDefault="00000000">
            <w:r>
              <w:t>Czenczik Larissza</w:t>
            </w:r>
          </w:p>
        </w:tc>
        <w:tc>
          <w:tcPr>
            <w:tcW w:w="2160" w:type="dxa"/>
          </w:tcPr>
          <w:p w14:paraId="09185A1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643C872" w14:textId="77777777" w:rsidR="002641F8" w:rsidRDefault="00000000">
            <w:r>
              <w:t>0:00:41:09</w:t>
            </w:r>
          </w:p>
        </w:tc>
      </w:tr>
      <w:tr w:rsidR="002641F8" w14:paraId="314D8C8C" w14:textId="77777777">
        <w:tc>
          <w:tcPr>
            <w:tcW w:w="2160" w:type="dxa"/>
          </w:tcPr>
          <w:p w14:paraId="0DE7142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4FC1C6A" w14:textId="77777777" w:rsidR="002641F8" w:rsidRDefault="00000000">
            <w:r>
              <w:t>Juhász Júlia</w:t>
            </w:r>
          </w:p>
        </w:tc>
        <w:tc>
          <w:tcPr>
            <w:tcW w:w="2160" w:type="dxa"/>
          </w:tcPr>
          <w:p w14:paraId="06DAF3F7" w14:textId="77777777" w:rsidR="002641F8" w:rsidRDefault="002641F8"/>
        </w:tc>
        <w:tc>
          <w:tcPr>
            <w:tcW w:w="2160" w:type="dxa"/>
          </w:tcPr>
          <w:p w14:paraId="18CDFC1C" w14:textId="77777777" w:rsidR="002641F8" w:rsidRDefault="002641F8"/>
        </w:tc>
      </w:tr>
      <w:tr w:rsidR="002641F8" w14:paraId="4DBFE719" w14:textId="77777777">
        <w:tc>
          <w:tcPr>
            <w:tcW w:w="2160" w:type="dxa"/>
          </w:tcPr>
          <w:p w14:paraId="0715B08D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622D4F5" w14:textId="77777777" w:rsidR="002641F8" w:rsidRDefault="00000000">
            <w:r>
              <w:t>Hartyáni Eliza</w:t>
            </w:r>
          </w:p>
        </w:tc>
        <w:tc>
          <w:tcPr>
            <w:tcW w:w="2160" w:type="dxa"/>
          </w:tcPr>
          <w:p w14:paraId="61509CA2" w14:textId="77777777" w:rsidR="002641F8" w:rsidRDefault="002641F8"/>
        </w:tc>
        <w:tc>
          <w:tcPr>
            <w:tcW w:w="2160" w:type="dxa"/>
          </w:tcPr>
          <w:p w14:paraId="6C95E6B0" w14:textId="77777777" w:rsidR="002641F8" w:rsidRDefault="002641F8"/>
        </w:tc>
      </w:tr>
      <w:tr w:rsidR="002641F8" w14:paraId="3C7D0271" w14:textId="77777777">
        <w:tc>
          <w:tcPr>
            <w:tcW w:w="2160" w:type="dxa"/>
          </w:tcPr>
          <w:p w14:paraId="561178FB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75B1949" w14:textId="77777777" w:rsidR="002641F8" w:rsidRDefault="00000000">
            <w:r>
              <w:t>Záhorszki Réka</w:t>
            </w:r>
          </w:p>
        </w:tc>
        <w:tc>
          <w:tcPr>
            <w:tcW w:w="2160" w:type="dxa"/>
          </w:tcPr>
          <w:p w14:paraId="7CE5F921" w14:textId="77777777" w:rsidR="002641F8" w:rsidRDefault="002641F8"/>
        </w:tc>
        <w:tc>
          <w:tcPr>
            <w:tcW w:w="2160" w:type="dxa"/>
          </w:tcPr>
          <w:p w14:paraId="1D9371AF" w14:textId="77777777" w:rsidR="002641F8" w:rsidRDefault="002641F8"/>
        </w:tc>
      </w:tr>
      <w:tr w:rsidR="002641F8" w14:paraId="13444490" w14:textId="77777777">
        <w:tc>
          <w:tcPr>
            <w:tcW w:w="2160" w:type="dxa"/>
          </w:tcPr>
          <w:p w14:paraId="22D387E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811CDD6" w14:textId="77777777" w:rsidR="002641F8" w:rsidRDefault="00000000">
            <w:r>
              <w:t>Mócsai Fanni</w:t>
            </w:r>
          </w:p>
        </w:tc>
        <w:tc>
          <w:tcPr>
            <w:tcW w:w="2160" w:type="dxa"/>
          </w:tcPr>
          <w:p w14:paraId="4E125C90" w14:textId="77777777" w:rsidR="002641F8" w:rsidRDefault="002641F8"/>
        </w:tc>
        <w:tc>
          <w:tcPr>
            <w:tcW w:w="2160" w:type="dxa"/>
          </w:tcPr>
          <w:p w14:paraId="3175E7A4" w14:textId="77777777" w:rsidR="002641F8" w:rsidRDefault="002641F8"/>
        </w:tc>
      </w:tr>
    </w:tbl>
    <w:p w14:paraId="3D0714D1" w14:textId="77777777" w:rsidR="002641F8" w:rsidRDefault="002641F8"/>
    <w:p w14:paraId="53B65ADC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2B1A7290" w14:textId="77777777">
        <w:tc>
          <w:tcPr>
            <w:tcW w:w="2160" w:type="dxa"/>
          </w:tcPr>
          <w:p w14:paraId="15C887F6" w14:textId="77777777" w:rsidR="002641F8" w:rsidRDefault="00000000">
            <w:r>
              <w:t>25 m. LÁNY MELL 2016.</w:t>
            </w:r>
          </w:p>
        </w:tc>
        <w:tc>
          <w:tcPr>
            <w:tcW w:w="2160" w:type="dxa"/>
          </w:tcPr>
          <w:p w14:paraId="49149A45" w14:textId="77777777" w:rsidR="002641F8" w:rsidRDefault="002641F8"/>
        </w:tc>
        <w:tc>
          <w:tcPr>
            <w:tcW w:w="2160" w:type="dxa"/>
          </w:tcPr>
          <w:p w14:paraId="366F21DB" w14:textId="77777777" w:rsidR="002641F8" w:rsidRDefault="002641F8"/>
        </w:tc>
        <w:tc>
          <w:tcPr>
            <w:tcW w:w="2160" w:type="dxa"/>
          </w:tcPr>
          <w:p w14:paraId="6072B1C3" w14:textId="77777777" w:rsidR="002641F8" w:rsidRDefault="002641F8"/>
        </w:tc>
      </w:tr>
      <w:tr w:rsidR="002641F8" w14:paraId="1DF82D84" w14:textId="77777777">
        <w:tc>
          <w:tcPr>
            <w:tcW w:w="2160" w:type="dxa"/>
          </w:tcPr>
          <w:p w14:paraId="30A9C74B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7C4F5EEF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BF9FD19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106F6EBE" w14:textId="77777777" w:rsidR="002641F8" w:rsidRDefault="00000000">
            <w:r>
              <w:t>elért idő</w:t>
            </w:r>
          </w:p>
        </w:tc>
      </w:tr>
      <w:tr w:rsidR="002641F8" w14:paraId="5B2250C0" w14:textId="77777777">
        <w:tc>
          <w:tcPr>
            <w:tcW w:w="2160" w:type="dxa"/>
          </w:tcPr>
          <w:p w14:paraId="54F6E729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F0EF14E" w14:textId="77777777" w:rsidR="002641F8" w:rsidRDefault="00000000">
            <w:r>
              <w:t>Bujtás Anna Léna</w:t>
            </w:r>
          </w:p>
        </w:tc>
        <w:tc>
          <w:tcPr>
            <w:tcW w:w="2160" w:type="dxa"/>
          </w:tcPr>
          <w:p w14:paraId="1B4BF5E9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C25A471" w14:textId="77777777" w:rsidR="002641F8" w:rsidRDefault="00000000">
            <w:r>
              <w:t>0:00:27:85</w:t>
            </w:r>
          </w:p>
        </w:tc>
      </w:tr>
      <w:tr w:rsidR="002641F8" w14:paraId="2EA50D3E" w14:textId="77777777">
        <w:tc>
          <w:tcPr>
            <w:tcW w:w="2160" w:type="dxa"/>
          </w:tcPr>
          <w:p w14:paraId="4E80BD73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3BF0CD9A" w14:textId="77777777" w:rsidR="002641F8" w:rsidRDefault="00000000">
            <w:r>
              <w:t>Fidel Mária</w:t>
            </w:r>
          </w:p>
        </w:tc>
        <w:tc>
          <w:tcPr>
            <w:tcW w:w="2160" w:type="dxa"/>
          </w:tcPr>
          <w:p w14:paraId="200C6B35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7799710" w14:textId="77777777" w:rsidR="002641F8" w:rsidRDefault="00000000">
            <w:r>
              <w:t>0:00:30:32</w:t>
            </w:r>
          </w:p>
        </w:tc>
      </w:tr>
      <w:tr w:rsidR="002641F8" w14:paraId="30C97D5C" w14:textId="77777777">
        <w:tc>
          <w:tcPr>
            <w:tcW w:w="2160" w:type="dxa"/>
          </w:tcPr>
          <w:p w14:paraId="0CF9C17E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480BA90" w14:textId="77777777" w:rsidR="002641F8" w:rsidRDefault="00000000">
            <w:r>
              <w:t>Szkolnikovics Sára</w:t>
            </w:r>
          </w:p>
        </w:tc>
        <w:tc>
          <w:tcPr>
            <w:tcW w:w="2160" w:type="dxa"/>
          </w:tcPr>
          <w:p w14:paraId="39822491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0C1AAFD" w14:textId="77777777" w:rsidR="002641F8" w:rsidRDefault="00000000">
            <w:r>
              <w:t>0:00:30:50</w:t>
            </w:r>
          </w:p>
        </w:tc>
      </w:tr>
      <w:tr w:rsidR="002641F8" w14:paraId="01E8823D" w14:textId="77777777">
        <w:tc>
          <w:tcPr>
            <w:tcW w:w="2160" w:type="dxa"/>
          </w:tcPr>
          <w:p w14:paraId="3CDAF6E8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373EFCDF" w14:textId="77777777" w:rsidR="002641F8" w:rsidRDefault="00000000">
            <w:r>
              <w:t>Zsarnóczai Lilien</w:t>
            </w:r>
          </w:p>
        </w:tc>
        <w:tc>
          <w:tcPr>
            <w:tcW w:w="2160" w:type="dxa"/>
          </w:tcPr>
          <w:p w14:paraId="0677C1A5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B4C871F" w14:textId="77777777" w:rsidR="002641F8" w:rsidRDefault="00000000">
            <w:r>
              <w:t>0:00:30:98</w:t>
            </w:r>
          </w:p>
        </w:tc>
      </w:tr>
      <w:tr w:rsidR="002641F8" w14:paraId="6B3A7254" w14:textId="77777777">
        <w:tc>
          <w:tcPr>
            <w:tcW w:w="2160" w:type="dxa"/>
          </w:tcPr>
          <w:p w14:paraId="4FD906B2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3E2BEC5" w14:textId="77777777" w:rsidR="002641F8" w:rsidRDefault="00000000">
            <w:r>
              <w:t>Szabó-Stefanik Csilla</w:t>
            </w:r>
          </w:p>
        </w:tc>
        <w:tc>
          <w:tcPr>
            <w:tcW w:w="2160" w:type="dxa"/>
          </w:tcPr>
          <w:p w14:paraId="3CBD6FD2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A77A67A" w14:textId="77777777" w:rsidR="002641F8" w:rsidRDefault="00000000">
            <w:r>
              <w:t>0:00:31:07</w:t>
            </w:r>
          </w:p>
        </w:tc>
      </w:tr>
      <w:tr w:rsidR="002641F8" w14:paraId="6893CB73" w14:textId="77777777">
        <w:tc>
          <w:tcPr>
            <w:tcW w:w="2160" w:type="dxa"/>
          </w:tcPr>
          <w:p w14:paraId="3C4102D1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2515E0F9" w14:textId="77777777" w:rsidR="002641F8" w:rsidRDefault="00000000">
            <w:r>
              <w:t>Kliber Nóra</w:t>
            </w:r>
          </w:p>
        </w:tc>
        <w:tc>
          <w:tcPr>
            <w:tcW w:w="2160" w:type="dxa"/>
          </w:tcPr>
          <w:p w14:paraId="53646A27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E492EC3" w14:textId="77777777" w:rsidR="002641F8" w:rsidRDefault="00000000">
            <w:r>
              <w:t>0:00:32:42</w:t>
            </w:r>
          </w:p>
        </w:tc>
      </w:tr>
      <w:tr w:rsidR="002641F8" w14:paraId="409831A1" w14:textId="77777777">
        <w:tc>
          <w:tcPr>
            <w:tcW w:w="2160" w:type="dxa"/>
          </w:tcPr>
          <w:p w14:paraId="08F0E81A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1D04E173" w14:textId="77777777" w:rsidR="002641F8" w:rsidRDefault="00000000">
            <w:r>
              <w:t>Schottner Zita</w:t>
            </w:r>
          </w:p>
        </w:tc>
        <w:tc>
          <w:tcPr>
            <w:tcW w:w="2160" w:type="dxa"/>
          </w:tcPr>
          <w:p w14:paraId="5F49AE80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8B84768" w14:textId="77777777" w:rsidR="002641F8" w:rsidRDefault="00000000">
            <w:r>
              <w:t>0:00:32:60</w:t>
            </w:r>
          </w:p>
        </w:tc>
      </w:tr>
      <w:tr w:rsidR="002641F8" w14:paraId="3C79A16E" w14:textId="77777777">
        <w:tc>
          <w:tcPr>
            <w:tcW w:w="2160" w:type="dxa"/>
          </w:tcPr>
          <w:p w14:paraId="29B4C6F4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174153D6" w14:textId="77777777" w:rsidR="002641F8" w:rsidRDefault="00000000">
            <w:r>
              <w:t>Molnár Maja</w:t>
            </w:r>
          </w:p>
        </w:tc>
        <w:tc>
          <w:tcPr>
            <w:tcW w:w="2160" w:type="dxa"/>
          </w:tcPr>
          <w:p w14:paraId="403A0060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0C2D2F3B" w14:textId="77777777" w:rsidR="002641F8" w:rsidRDefault="00000000">
            <w:r>
              <w:t>0:00:33:34</w:t>
            </w:r>
          </w:p>
        </w:tc>
      </w:tr>
      <w:tr w:rsidR="002641F8" w14:paraId="720E8A50" w14:textId="77777777">
        <w:tc>
          <w:tcPr>
            <w:tcW w:w="2160" w:type="dxa"/>
          </w:tcPr>
          <w:p w14:paraId="2132DF3E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37AAFEAD" w14:textId="77777777" w:rsidR="002641F8" w:rsidRDefault="00000000">
            <w:r>
              <w:t>Margitics Fanni</w:t>
            </w:r>
          </w:p>
        </w:tc>
        <w:tc>
          <w:tcPr>
            <w:tcW w:w="2160" w:type="dxa"/>
          </w:tcPr>
          <w:p w14:paraId="35F912A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F4E8344" w14:textId="77777777" w:rsidR="002641F8" w:rsidRDefault="00000000">
            <w:r>
              <w:t>0:00:37:11</w:t>
            </w:r>
          </w:p>
        </w:tc>
      </w:tr>
      <w:tr w:rsidR="002641F8" w14:paraId="1F2E91B2" w14:textId="77777777">
        <w:tc>
          <w:tcPr>
            <w:tcW w:w="2160" w:type="dxa"/>
          </w:tcPr>
          <w:p w14:paraId="32DD0B43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6505C7E7" w14:textId="77777777" w:rsidR="002641F8" w:rsidRDefault="00000000">
            <w:r>
              <w:t>Bőgér Elíz</w:t>
            </w:r>
          </w:p>
        </w:tc>
        <w:tc>
          <w:tcPr>
            <w:tcW w:w="2160" w:type="dxa"/>
          </w:tcPr>
          <w:p w14:paraId="29D2DC7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96051CB" w14:textId="77777777" w:rsidR="002641F8" w:rsidRDefault="00000000">
            <w:r>
              <w:t>0:00:37:14</w:t>
            </w:r>
          </w:p>
        </w:tc>
      </w:tr>
      <w:tr w:rsidR="002641F8" w14:paraId="5754B5F1" w14:textId="77777777">
        <w:tc>
          <w:tcPr>
            <w:tcW w:w="2160" w:type="dxa"/>
          </w:tcPr>
          <w:p w14:paraId="58980EF0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5C81ECA5" w14:textId="77777777" w:rsidR="002641F8" w:rsidRDefault="00000000">
            <w:r>
              <w:t>Maruzsi Borbála</w:t>
            </w:r>
          </w:p>
        </w:tc>
        <w:tc>
          <w:tcPr>
            <w:tcW w:w="2160" w:type="dxa"/>
          </w:tcPr>
          <w:p w14:paraId="7F605F8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F3D222C" w14:textId="77777777" w:rsidR="002641F8" w:rsidRDefault="00000000">
            <w:r>
              <w:t>0:00:44:97</w:t>
            </w:r>
          </w:p>
        </w:tc>
      </w:tr>
      <w:tr w:rsidR="002641F8" w14:paraId="04514AAB" w14:textId="77777777">
        <w:tc>
          <w:tcPr>
            <w:tcW w:w="2160" w:type="dxa"/>
          </w:tcPr>
          <w:p w14:paraId="67D4D516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6AFF9477" w14:textId="77777777" w:rsidR="002641F8" w:rsidRDefault="00000000">
            <w:r>
              <w:t>Harczi Napsugár</w:t>
            </w:r>
          </w:p>
        </w:tc>
        <w:tc>
          <w:tcPr>
            <w:tcW w:w="2160" w:type="dxa"/>
          </w:tcPr>
          <w:p w14:paraId="69EF9383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6FAF337" w14:textId="77777777" w:rsidR="002641F8" w:rsidRDefault="00000000">
            <w:r>
              <w:t>0:01:07:27</w:t>
            </w:r>
          </w:p>
        </w:tc>
      </w:tr>
      <w:tr w:rsidR="002641F8" w14:paraId="4F9AA796" w14:textId="77777777">
        <w:tc>
          <w:tcPr>
            <w:tcW w:w="2160" w:type="dxa"/>
          </w:tcPr>
          <w:p w14:paraId="3DAA32C0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569C52B" w14:textId="77777777" w:rsidR="002641F8" w:rsidRDefault="00000000">
            <w:r>
              <w:t>Szalai Mia</w:t>
            </w:r>
          </w:p>
        </w:tc>
        <w:tc>
          <w:tcPr>
            <w:tcW w:w="2160" w:type="dxa"/>
          </w:tcPr>
          <w:p w14:paraId="05BDDF29" w14:textId="77777777" w:rsidR="002641F8" w:rsidRDefault="002641F8"/>
        </w:tc>
        <w:tc>
          <w:tcPr>
            <w:tcW w:w="2160" w:type="dxa"/>
          </w:tcPr>
          <w:p w14:paraId="6026E7E2" w14:textId="77777777" w:rsidR="002641F8" w:rsidRDefault="002641F8"/>
        </w:tc>
      </w:tr>
    </w:tbl>
    <w:p w14:paraId="7B1C0133" w14:textId="77777777" w:rsidR="002641F8" w:rsidRDefault="002641F8"/>
    <w:p w14:paraId="7C670E50" w14:textId="3E145CB3" w:rsidR="00C87858" w:rsidRDefault="00C87858">
      <w:r>
        <w:br w:type="page"/>
      </w:r>
    </w:p>
    <w:p w14:paraId="2E352621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320F2FA" w14:textId="77777777">
        <w:tc>
          <w:tcPr>
            <w:tcW w:w="2160" w:type="dxa"/>
          </w:tcPr>
          <w:p w14:paraId="189D1EF5" w14:textId="77777777" w:rsidR="002641F8" w:rsidRDefault="00000000">
            <w:r>
              <w:t>25 m. FIÚ GYORS 2012. és IDŐSEBB</w:t>
            </w:r>
          </w:p>
        </w:tc>
        <w:tc>
          <w:tcPr>
            <w:tcW w:w="2160" w:type="dxa"/>
          </w:tcPr>
          <w:p w14:paraId="5EB95546" w14:textId="77777777" w:rsidR="002641F8" w:rsidRDefault="002641F8"/>
        </w:tc>
        <w:tc>
          <w:tcPr>
            <w:tcW w:w="2160" w:type="dxa"/>
          </w:tcPr>
          <w:p w14:paraId="07094815" w14:textId="77777777" w:rsidR="002641F8" w:rsidRDefault="002641F8"/>
        </w:tc>
        <w:tc>
          <w:tcPr>
            <w:tcW w:w="2160" w:type="dxa"/>
          </w:tcPr>
          <w:p w14:paraId="0A1F0574" w14:textId="77777777" w:rsidR="002641F8" w:rsidRDefault="002641F8"/>
        </w:tc>
      </w:tr>
      <w:tr w:rsidR="002641F8" w14:paraId="56ED1523" w14:textId="77777777">
        <w:tc>
          <w:tcPr>
            <w:tcW w:w="2160" w:type="dxa"/>
          </w:tcPr>
          <w:p w14:paraId="021657BC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2E3084E4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1666DE26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03650E95" w14:textId="77777777" w:rsidR="002641F8" w:rsidRDefault="00000000">
            <w:r>
              <w:t>elért idő</w:t>
            </w:r>
          </w:p>
        </w:tc>
      </w:tr>
      <w:tr w:rsidR="002641F8" w14:paraId="7DD4A938" w14:textId="77777777">
        <w:tc>
          <w:tcPr>
            <w:tcW w:w="2160" w:type="dxa"/>
          </w:tcPr>
          <w:p w14:paraId="6050C398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56C7CEE" w14:textId="77777777" w:rsidR="002641F8" w:rsidRDefault="00000000">
            <w:r>
              <w:t>Baldaszti Máté</w:t>
            </w:r>
          </w:p>
        </w:tc>
        <w:tc>
          <w:tcPr>
            <w:tcW w:w="2160" w:type="dxa"/>
          </w:tcPr>
          <w:p w14:paraId="7E0180B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AB3C68C" w14:textId="77777777" w:rsidR="002641F8" w:rsidRDefault="00000000">
            <w:r>
              <w:t>0:00:15:14</w:t>
            </w:r>
          </w:p>
        </w:tc>
      </w:tr>
      <w:tr w:rsidR="002641F8" w14:paraId="41C183F0" w14:textId="77777777">
        <w:tc>
          <w:tcPr>
            <w:tcW w:w="2160" w:type="dxa"/>
          </w:tcPr>
          <w:p w14:paraId="626CCAAB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2A7EFBF" w14:textId="77777777" w:rsidR="002641F8" w:rsidRDefault="00000000">
            <w:r>
              <w:t>Bagyánszki Bálint</w:t>
            </w:r>
          </w:p>
        </w:tc>
        <w:tc>
          <w:tcPr>
            <w:tcW w:w="2160" w:type="dxa"/>
          </w:tcPr>
          <w:p w14:paraId="7FA51BE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C2C1228" w14:textId="77777777" w:rsidR="002641F8" w:rsidRDefault="00000000">
            <w:r>
              <w:t>0:00:17:40</w:t>
            </w:r>
          </w:p>
        </w:tc>
      </w:tr>
      <w:tr w:rsidR="002641F8" w14:paraId="76CC985A" w14:textId="77777777">
        <w:tc>
          <w:tcPr>
            <w:tcW w:w="2160" w:type="dxa"/>
          </w:tcPr>
          <w:p w14:paraId="37EF6E52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77681B59" w14:textId="77777777" w:rsidR="002641F8" w:rsidRDefault="00000000">
            <w:r>
              <w:t>Nagy Hunor Ágoston</w:t>
            </w:r>
          </w:p>
        </w:tc>
        <w:tc>
          <w:tcPr>
            <w:tcW w:w="2160" w:type="dxa"/>
          </w:tcPr>
          <w:p w14:paraId="6FEE242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DEF0CD9" w14:textId="77777777" w:rsidR="002641F8" w:rsidRDefault="00000000">
            <w:r>
              <w:t>0:00:17:47</w:t>
            </w:r>
          </w:p>
        </w:tc>
      </w:tr>
      <w:tr w:rsidR="002641F8" w14:paraId="37EF6317" w14:textId="77777777">
        <w:tc>
          <w:tcPr>
            <w:tcW w:w="2160" w:type="dxa"/>
          </w:tcPr>
          <w:p w14:paraId="21FDA564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ABEA800" w14:textId="77777777" w:rsidR="002641F8" w:rsidRDefault="00000000">
            <w:r>
              <w:t>Juhász Kristóf</w:t>
            </w:r>
          </w:p>
        </w:tc>
        <w:tc>
          <w:tcPr>
            <w:tcW w:w="2160" w:type="dxa"/>
          </w:tcPr>
          <w:p w14:paraId="1F3FC418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C529A1E" w14:textId="77777777" w:rsidR="002641F8" w:rsidRDefault="00000000">
            <w:r>
              <w:t>0:00:17:51</w:t>
            </w:r>
          </w:p>
        </w:tc>
      </w:tr>
      <w:tr w:rsidR="002641F8" w14:paraId="709CB659" w14:textId="77777777">
        <w:tc>
          <w:tcPr>
            <w:tcW w:w="2160" w:type="dxa"/>
          </w:tcPr>
          <w:p w14:paraId="75B93C4C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5E4B32BB" w14:textId="77777777" w:rsidR="002641F8" w:rsidRDefault="00000000">
            <w:r>
              <w:t>Geszti Márk</w:t>
            </w:r>
          </w:p>
        </w:tc>
        <w:tc>
          <w:tcPr>
            <w:tcW w:w="2160" w:type="dxa"/>
          </w:tcPr>
          <w:p w14:paraId="05E62B58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A1988A9" w14:textId="77777777" w:rsidR="002641F8" w:rsidRDefault="00000000">
            <w:r>
              <w:t>0:00:18:64</w:t>
            </w:r>
          </w:p>
        </w:tc>
      </w:tr>
      <w:tr w:rsidR="002641F8" w14:paraId="4741B233" w14:textId="77777777">
        <w:tc>
          <w:tcPr>
            <w:tcW w:w="2160" w:type="dxa"/>
          </w:tcPr>
          <w:p w14:paraId="470C774E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4449D8A8" w14:textId="77777777" w:rsidR="002641F8" w:rsidRDefault="00000000">
            <w:r>
              <w:t>Werner Máté</w:t>
            </w:r>
          </w:p>
        </w:tc>
        <w:tc>
          <w:tcPr>
            <w:tcW w:w="2160" w:type="dxa"/>
          </w:tcPr>
          <w:p w14:paraId="60097F6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76921C7" w14:textId="77777777" w:rsidR="002641F8" w:rsidRDefault="00000000">
            <w:r>
              <w:t>0:00:18:86</w:t>
            </w:r>
          </w:p>
        </w:tc>
      </w:tr>
      <w:tr w:rsidR="002641F8" w14:paraId="5CCC2129" w14:textId="77777777">
        <w:tc>
          <w:tcPr>
            <w:tcW w:w="2160" w:type="dxa"/>
          </w:tcPr>
          <w:p w14:paraId="3E5E1F60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3BE67F57" w14:textId="77777777" w:rsidR="002641F8" w:rsidRDefault="00000000">
            <w:r>
              <w:t>Kovács Tamás</w:t>
            </w:r>
          </w:p>
        </w:tc>
        <w:tc>
          <w:tcPr>
            <w:tcW w:w="2160" w:type="dxa"/>
          </w:tcPr>
          <w:p w14:paraId="14B001CD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F41DD1B" w14:textId="77777777" w:rsidR="002641F8" w:rsidRDefault="00000000">
            <w:r>
              <w:t>0:00:19:30</w:t>
            </w:r>
          </w:p>
        </w:tc>
      </w:tr>
      <w:tr w:rsidR="002641F8" w14:paraId="2B920187" w14:textId="77777777">
        <w:tc>
          <w:tcPr>
            <w:tcW w:w="2160" w:type="dxa"/>
          </w:tcPr>
          <w:p w14:paraId="1E20FF42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2ED46E3" w14:textId="77777777" w:rsidR="002641F8" w:rsidRDefault="00000000">
            <w:r>
              <w:t>Virsinger Márk</w:t>
            </w:r>
          </w:p>
        </w:tc>
        <w:tc>
          <w:tcPr>
            <w:tcW w:w="2160" w:type="dxa"/>
          </w:tcPr>
          <w:p w14:paraId="13C5705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873BFCE" w14:textId="77777777" w:rsidR="002641F8" w:rsidRDefault="00000000">
            <w:r>
              <w:t>0:00:20:10</w:t>
            </w:r>
          </w:p>
        </w:tc>
      </w:tr>
      <w:tr w:rsidR="002641F8" w14:paraId="091F69D2" w14:textId="77777777">
        <w:tc>
          <w:tcPr>
            <w:tcW w:w="2160" w:type="dxa"/>
          </w:tcPr>
          <w:p w14:paraId="1B515AA8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1B0FA4DE" w14:textId="77777777" w:rsidR="002641F8" w:rsidRDefault="00000000">
            <w:r>
              <w:t>Balogh Bence</w:t>
            </w:r>
          </w:p>
        </w:tc>
        <w:tc>
          <w:tcPr>
            <w:tcW w:w="2160" w:type="dxa"/>
          </w:tcPr>
          <w:p w14:paraId="4234973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699E627" w14:textId="77777777" w:rsidR="002641F8" w:rsidRDefault="00000000">
            <w:r>
              <w:t>0:00:21:06</w:t>
            </w:r>
          </w:p>
        </w:tc>
      </w:tr>
      <w:tr w:rsidR="002641F8" w14:paraId="1B2E5C06" w14:textId="77777777">
        <w:tc>
          <w:tcPr>
            <w:tcW w:w="2160" w:type="dxa"/>
          </w:tcPr>
          <w:p w14:paraId="152B5650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3A9AF74E" w14:textId="77777777" w:rsidR="002641F8" w:rsidRDefault="00000000">
            <w:r>
              <w:t>Finta Bence</w:t>
            </w:r>
          </w:p>
        </w:tc>
        <w:tc>
          <w:tcPr>
            <w:tcW w:w="2160" w:type="dxa"/>
          </w:tcPr>
          <w:p w14:paraId="660E46AC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CBA1E6F" w14:textId="77777777" w:rsidR="002641F8" w:rsidRDefault="00000000">
            <w:r>
              <w:t>0:00:21:73</w:t>
            </w:r>
          </w:p>
        </w:tc>
      </w:tr>
      <w:tr w:rsidR="002641F8" w14:paraId="492E3FA2" w14:textId="77777777">
        <w:tc>
          <w:tcPr>
            <w:tcW w:w="2160" w:type="dxa"/>
          </w:tcPr>
          <w:p w14:paraId="5C8D0188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2880B6D1" w14:textId="77777777" w:rsidR="002641F8" w:rsidRDefault="00000000">
            <w:r>
              <w:t>Schottner  Soma</w:t>
            </w:r>
          </w:p>
        </w:tc>
        <w:tc>
          <w:tcPr>
            <w:tcW w:w="2160" w:type="dxa"/>
          </w:tcPr>
          <w:p w14:paraId="6CF245C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56C5CBB" w14:textId="77777777" w:rsidR="002641F8" w:rsidRDefault="00000000">
            <w:r>
              <w:t>0:00:22:98</w:t>
            </w:r>
          </w:p>
        </w:tc>
      </w:tr>
      <w:tr w:rsidR="002641F8" w14:paraId="12BB2C78" w14:textId="77777777">
        <w:tc>
          <w:tcPr>
            <w:tcW w:w="2160" w:type="dxa"/>
          </w:tcPr>
          <w:p w14:paraId="0E4C118E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174A370D" w14:textId="77777777" w:rsidR="002641F8" w:rsidRDefault="00000000">
            <w:r>
              <w:t>Czegle Botond György</w:t>
            </w:r>
          </w:p>
        </w:tc>
        <w:tc>
          <w:tcPr>
            <w:tcW w:w="2160" w:type="dxa"/>
          </w:tcPr>
          <w:p w14:paraId="152EA59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9948B92" w14:textId="77777777" w:rsidR="002641F8" w:rsidRDefault="00000000">
            <w:r>
              <w:t>0:00:25:29</w:t>
            </w:r>
          </w:p>
        </w:tc>
      </w:tr>
      <w:tr w:rsidR="002641F8" w14:paraId="0B9EFE0E" w14:textId="77777777">
        <w:tc>
          <w:tcPr>
            <w:tcW w:w="2160" w:type="dxa"/>
          </w:tcPr>
          <w:p w14:paraId="31A5B590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D33111B" w14:textId="77777777" w:rsidR="002641F8" w:rsidRDefault="00000000">
            <w:r>
              <w:t>Bernáth Ronald</w:t>
            </w:r>
          </w:p>
        </w:tc>
        <w:tc>
          <w:tcPr>
            <w:tcW w:w="2160" w:type="dxa"/>
          </w:tcPr>
          <w:p w14:paraId="6B2410B2" w14:textId="77777777" w:rsidR="002641F8" w:rsidRDefault="002641F8"/>
        </w:tc>
        <w:tc>
          <w:tcPr>
            <w:tcW w:w="2160" w:type="dxa"/>
          </w:tcPr>
          <w:p w14:paraId="61A17F56" w14:textId="77777777" w:rsidR="002641F8" w:rsidRDefault="002641F8"/>
        </w:tc>
      </w:tr>
      <w:tr w:rsidR="002641F8" w14:paraId="7D55C8E9" w14:textId="77777777">
        <w:tc>
          <w:tcPr>
            <w:tcW w:w="2160" w:type="dxa"/>
          </w:tcPr>
          <w:p w14:paraId="6D852391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7B272A1" w14:textId="77777777" w:rsidR="002641F8" w:rsidRDefault="00000000">
            <w:r>
              <w:t>Nagy Lőrinc Vilmos</w:t>
            </w:r>
          </w:p>
        </w:tc>
        <w:tc>
          <w:tcPr>
            <w:tcW w:w="2160" w:type="dxa"/>
          </w:tcPr>
          <w:p w14:paraId="03E45532" w14:textId="77777777" w:rsidR="002641F8" w:rsidRDefault="002641F8"/>
        </w:tc>
        <w:tc>
          <w:tcPr>
            <w:tcW w:w="2160" w:type="dxa"/>
          </w:tcPr>
          <w:p w14:paraId="69A5164F" w14:textId="77777777" w:rsidR="002641F8" w:rsidRDefault="002641F8"/>
        </w:tc>
      </w:tr>
      <w:tr w:rsidR="002641F8" w14:paraId="10DC823D" w14:textId="77777777">
        <w:tc>
          <w:tcPr>
            <w:tcW w:w="2160" w:type="dxa"/>
          </w:tcPr>
          <w:p w14:paraId="5F098848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BBE12E4" w14:textId="77777777" w:rsidR="002641F8" w:rsidRDefault="00000000">
            <w:r>
              <w:t>Hárs Benjámin</w:t>
            </w:r>
          </w:p>
        </w:tc>
        <w:tc>
          <w:tcPr>
            <w:tcW w:w="2160" w:type="dxa"/>
          </w:tcPr>
          <w:p w14:paraId="15E77B6A" w14:textId="77777777" w:rsidR="002641F8" w:rsidRDefault="002641F8"/>
        </w:tc>
        <w:tc>
          <w:tcPr>
            <w:tcW w:w="2160" w:type="dxa"/>
          </w:tcPr>
          <w:p w14:paraId="6C764907" w14:textId="77777777" w:rsidR="002641F8" w:rsidRDefault="002641F8"/>
        </w:tc>
      </w:tr>
      <w:tr w:rsidR="002641F8" w14:paraId="5545E0FA" w14:textId="77777777">
        <w:tc>
          <w:tcPr>
            <w:tcW w:w="2160" w:type="dxa"/>
          </w:tcPr>
          <w:p w14:paraId="767D18D3" w14:textId="77777777" w:rsidR="002641F8" w:rsidRDefault="00000000">
            <w:r>
              <w:t>4</w:t>
            </w:r>
          </w:p>
        </w:tc>
        <w:tc>
          <w:tcPr>
            <w:tcW w:w="2160" w:type="dxa"/>
          </w:tcPr>
          <w:p w14:paraId="382E5F79" w14:textId="77777777" w:rsidR="002641F8" w:rsidRDefault="002641F8"/>
        </w:tc>
        <w:tc>
          <w:tcPr>
            <w:tcW w:w="2160" w:type="dxa"/>
          </w:tcPr>
          <w:p w14:paraId="66117281" w14:textId="77777777" w:rsidR="002641F8" w:rsidRDefault="002641F8"/>
        </w:tc>
        <w:tc>
          <w:tcPr>
            <w:tcW w:w="2160" w:type="dxa"/>
          </w:tcPr>
          <w:p w14:paraId="4662BEFE" w14:textId="77777777" w:rsidR="002641F8" w:rsidRDefault="002641F8"/>
        </w:tc>
      </w:tr>
    </w:tbl>
    <w:p w14:paraId="74D4B454" w14:textId="77777777" w:rsidR="002641F8" w:rsidRDefault="002641F8"/>
    <w:p w14:paraId="1F16EEBB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6D8B178E" w14:textId="77777777">
        <w:tc>
          <w:tcPr>
            <w:tcW w:w="2160" w:type="dxa"/>
          </w:tcPr>
          <w:p w14:paraId="4DD14B48" w14:textId="77777777" w:rsidR="002641F8" w:rsidRDefault="00000000">
            <w:r>
              <w:t>25 m. FIÚ GYORS 2013-2014.</w:t>
            </w:r>
          </w:p>
        </w:tc>
        <w:tc>
          <w:tcPr>
            <w:tcW w:w="2160" w:type="dxa"/>
          </w:tcPr>
          <w:p w14:paraId="7141F0B4" w14:textId="77777777" w:rsidR="002641F8" w:rsidRDefault="002641F8"/>
        </w:tc>
        <w:tc>
          <w:tcPr>
            <w:tcW w:w="2160" w:type="dxa"/>
          </w:tcPr>
          <w:p w14:paraId="09BC2AA5" w14:textId="77777777" w:rsidR="002641F8" w:rsidRDefault="002641F8"/>
        </w:tc>
        <w:tc>
          <w:tcPr>
            <w:tcW w:w="2160" w:type="dxa"/>
          </w:tcPr>
          <w:p w14:paraId="12BCBC28" w14:textId="77777777" w:rsidR="002641F8" w:rsidRDefault="002641F8"/>
        </w:tc>
      </w:tr>
      <w:tr w:rsidR="002641F8" w14:paraId="74720427" w14:textId="77777777">
        <w:tc>
          <w:tcPr>
            <w:tcW w:w="2160" w:type="dxa"/>
          </w:tcPr>
          <w:p w14:paraId="0C13984D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6C6833C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68A576A7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EC5C70D" w14:textId="77777777" w:rsidR="002641F8" w:rsidRDefault="00000000">
            <w:r>
              <w:t>elért idő</w:t>
            </w:r>
          </w:p>
        </w:tc>
      </w:tr>
      <w:tr w:rsidR="002641F8" w14:paraId="4C0024C0" w14:textId="77777777">
        <w:tc>
          <w:tcPr>
            <w:tcW w:w="2160" w:type="dxa"/>
          </w:tcPr>
          <w:p w14:paraId="5516427B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2013B54" w14:textId="77777777" w:rsidR="002641F8" w:rsidRDefault="00000000">
            <w:r>
              <w:t>Kir Attila</w:t>
            </w:r>
          </w:p>
        </w:tc>
        <w:tc>
          <w:tcPr>
            <w:tcW w:w="2160" w:type="dxa"/>
          </w:tcPr>
          <w:p w14:paraId="144DECC5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C810096" w14:textId="77777777" w:rsidR="002641F8" w:rsidRDefault="00000000">
            <w:r>
              <w:t>0:00:17:16</w:t>
            </w:r>
          </w:p>
        </w:tc>
      </w:tr>
      <w:tr w:rsidR="002641F8" w14:paraId="48B67E1B" w14:textId="77777777">
        <w:tc>
          <w:tcPr>
            <w:tcW w:w="2160" w:type="dxa"/>
          </w:tcPr>
          <w:p w14:paraId="3C8EC4AC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4C1BDC0A" w14:textId="77777777" w:rsidR="002641F8" w:rsidRDefault="00000000">
            <w:r>
              <w:t>Kelemen Zsombor</w:t>
            </w:r>
          </w:p>
        </w:tc>
        <w:tc>
          <w:tcPr>
            <w:tcW w:w="2160" w:type="dxa"/>
          </w:tcPr>
          <w:p w14:paraId="63D5588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AB123C9" w14:textId="77777777" w:rsidR="002641F8" w:rsidRDefault="00000000">
            <w:r>
              <w:t>0:00:19:72</w:t>
            </w:r>
          </w:p>
        </w:tc>
      </w:tr>
      <w:tr w:rsidR="002641F8" w14:paraId="71ECC9CC" w14:textId="77777777">
        <w:tc>
          <w:tcPr>
            <w:tcW w:w="2160" w:type="dxa"/>
          </w:tcPr>
          <w:p w14:paraId="1C10B278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479B6535" w14:textId="77777777" w:rsidR="002641F8" w:rsidRDefault="00000000">
            <w:r>
              <w:t>Kurchio Ármin</w:t>
            </w:r>
          </w:p>
        </w:tc>
        <w:tc>
          <w:tcPr>
            <w:tcW w:w="2160" w:type="dxa"/>
          </w:tcPr>
          <w:p w14:paraId="2F868443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68CC84B" w14:textId="77777777" w:rsidR="002641F8" w:rsidRDefault="00000000">
            <w:r>
              <w:t>0:00:21:10</w:t>
            </w:r>
          </w:p>
        </w:tc>
      </w:tr>
      <w:tr w:rsidR="002641F8" w14:paraId="1D3CB433" w14:textId="77777777">
        <w:tc>
          <w:tcPr>
            <w:tcW w:w="2160" w:type="dxa"/>
          </w:tcPr>
          <w:p w14:paraId="24068E2C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2A88F997" w14:textId="77777777" w:rsidR="002641F8" w:rsidRDefault="00000000">
            <w:r>
              <w:t>Kovács Ákos</w:t>
            </w:r>
          </w:p>
        </w:tc>
        <w:tc>
          <w:tcPr>
            <w:tcW w:w="2160" w:type="dxa"/>
          </w:tcPr>
          <w:p w14:paraId="63DBD3E5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35CE152" w14:textId="77777777" w:rsidR="002641F8" w:rsidRDefault="00000000">
            <w:r>
              <w:t>0:00:21:64</w:t>
            </w:r>
          </w:p>
        </w:tc>
      </w:tr>
      <w:tr w:rsidR="002641F8" w14:paraId="7D3B2A88" w14:textId="77777777">
        <w:tc>
          <w:tcPr>
            <w:tcW w:w="2160" w:type="dxa"/>
          </w:tcPr>
          <w:p w14:paraId="3CD9BEDA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087B7F20" w14:textId="77777777" w:rsidR="002641F8" w:rsidRDefault="00000000">
            <w:r>
              <w:t>Holecz Gábor</w:t>
            </w:r>
          </w:p>
        </w:tc>
        <w:tc>
          <w:tcPr>
            <w:tcW w:w="2160" w:type="dxa"/>
          </w:tcPr>
          <w:p w14:paraId="04C89E82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1F759754" w14:textId="77777777" w:rsidR="002641F8" w:rsidRDefault="00000000">
            <w:r>
              <w:t>0:00:26:30</w:t>
            </w:r>
          </w:p>
        </w:tc>
      </w:tr>
      <w:tr w:rsidR="002641F8" w14:paraId="4C7B133B" w14:textId="77777777">
        <w:tc>
          <w:tcPr>
            <w:tcW w:w="2160" w:type="dxa"/>
          </w:tcPr>
          <w:p w14:paraId="61DBAC60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4370BA36" w14:textId="77777777" w:rsidR="002641F8" w:rsidRDefault="00000000">
            <w:r>
              <w:t>Varga Tamás</w:t>
            </w:r>
          </w:p>
        </w:tc>
        <w:tc>
          <w:tcPr>
            <w:tcW w:w="2160" w:type="dxa"/>
          </w:tcPr>
          <w:p w14:paraId="56A4939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2BDF560" w14:textId="77777777" w:rsidR="002641F8" w:rsidRDefault="00000000">
            <w:r>
              <w:t>0:00:26:66</w:t>
            </w:r>
          </w:p>
        </w:tc>
      </w:tr>
      <w:tr w:rsidR="002641F8" w14:paraId="302E79B9" w14:textId="77777777">
        <w:tc>
          <w:tcPr>
            <w:tcW w:w="2160" w:type="dxa"/>
          </w:tcPr>
          <w:p w14:paraId="289D907C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3FBCAB8E" w14:textId="77777777" w:rsidR="002641F8" w:rsidRDefault="00000000">
            <w:r>
              <w:t>Bíró Botond Levente</w:t>
            </w:r>
          </w:p>
        </w:tc>
        <w:tc>
          <w:tcPr>
            <w:tcW w:w="2160" w:type="dxa"/>
          </w:tcPr>
          <w:p w14:paraId="440E3D8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15A4C4F" w14:textId="77777777" w:rsidR="002641F8" w:rsidRDefault="00000000">
            <w:r>
              <w:t>0:00:27:35</w:t>
            </w:r>
          </w:p>
        </w:tc>
      </w:tr>
      <w:tr w:rsidR="002641F8" w14:paraId="21CDE862" w14:textId="77777777">
        <w:tc>
          <w:tcPr>
            <w:tcW w:w="2160" w:type="dxa"/>
          </w:tcPr>
          <w:p w14:paraId="02006DFA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587B309" w14:textId="77777777" w:rsidR="002641F8" w:rsidRDefault="00000000">
            <w:r>
              <w:t>Szabó Dávid</w:t>
            </w:r>
          </w:p>
        </w:tc>
        <w:tc>
          <w:tcPr>
            <w:tcW w:w="2160" w:type="dxa"/>
          </w:tcPr>
          <w:p w14:paraId="21EC485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0A05447" w14:textId="77777777" w:rsidR="002641F8" w:rsidRDefault="00000000">
            <w:r>
              <w:t>0:00:27:47</w:t>
            </w:r>
          </w:p>
        </w:tc>
      </w:tr>
      <w:tr w:rsidR="002641F8" w14:paraId="5329A894" w14:textId="77777777">
        <w:tc>
          <w:tcPr>
            <w:tcW w:w="2160" w:type="dxa"/>
          </w:tcPr>
          <w:p w14:paraId="7358C11B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EF5156B" w14:textId="77777777" w:rsidR="002641F8" w:rsidRDefault="00000000">
            <w:r>
              <w:t>Rozman Teodor</w:t>
            </w:r>
          </w:p>
        </w:tc>
        <w:tc>
          <w:tcPr>
            <w:tcW w:w="2160" w:type="dxa"/>
          </w:tcPr>
          <w:p w14:paraId="0B437B9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6EA3CC2" w14:textId="77777777" w:rsidR="002641F8" w:rsidRDefault="00000000">
            <w:r>
              <w:t>0:00:28:33</w:t>
            </w:r>
          </w:p>
        </w:tc>
      </w:tr>
      <w:tr w:rsidR="002641F8" w14:paraId="74A960D7" w14:textId="77777777">
        <w:tc>
          <w:tcPr>
            <w:tcW w:w="2160" w:type="dxa"/>
          </w:tcPr>
          <w:p w14:paraId="00352843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256346F" w14:textId="77777777" w:rsidR="002641F8" w:rsidRDefault="00000000">
            <w:r>
              <w:t>Vastagh Viktor</w:t>
            </w:r>
          </w:p>
        </w:tc>
        <w:tc>
          <w:tcPr>
            <w:tcW w:w="2160" w:type="dxa"/>
          </w:tcPr>
          <w:p w14:paraId="1026529B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293BC2B5" w14:textId="77777777" w:rsidR="002641F8" w:rsidRDefault="00000000">
            <w:r>
              <w:t>0:00:31:27</w:t>
            </w:r>
          </w:p>
        </w:tc>
      </w:tr>
      <w:tr w:rsidR="002641F8" w14:paraId="376D376F" w14:textId="77777777">
        <w:tc>
          <w:tcPr>
            <w:tcW w:w="2160" w:type="dxa"/>
          </w:tcPr>
          <w:p w14:paraId="20F50846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734B3C1E" w14:textId="77777777" w:rsidR="002641F8" w:rsidRDefault="00000000">
            <w:r>
              <w:t>Deli Zsombor</w:t>
            </w:r>
          </w:p>
        </w:tc>
        <w:tc>
          <w:tcPr>
            <w:tcW w:w="2160" w:type="dxa"/>
          </w:tcPr>
          <w:p w14:paraId="284E512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F8CCBA4" w14:textId="77777777" w:rsidR="002641F8" w:rsidRDefault="00000000">
            <w:r>
              <w:t>0:00:31:28</w:t>
            </w:r>
          </w:p>
        </w:tc>
      </w:tr>
      <w:tr w:rsidR="002641F8" w14:paraId="487F1EC6" w14:textId="77777777">
        <w:tc>
          <w:tcPr>
            <w:tcW w:w="2160" w:type="dxa"/>
          </w:tcPr>
          <w:p w14:paraId="73F46387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019B39D1" w14:textId="77777777" w:rsidR="002641F8" w:rsidRDefault="00000000">
            <w:r>
              <w:t>Fedor Péter</w:t>
            </w:r>
          </w:p>
        </w:tc>
        <w:tc>
          <w:tcPr>
            <w:tcW w:w="2160" w:type="dxa"/>
          </w:tcPr>
          <w:p w14:paraId="3B05BF7F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6904A4B" w14:textId="77777777" w:rsidR="002641F8" w:rsidRDefault="00000000">
            <w:r>
              <w:t>0:00:31:64</w:t>
            </w:r>
          </w:p>
        </w:tc>
      </w:tr>
    </w:tbl>
    <w:p w14:paraId="4FCC719D" w14:textId="77777777" w:rsidR="002641F8" w:rsidRDefault="002641F8"/>
    <w:p w14:paraId="712F6C26" w14:textId="4804976E" w:rsidR="00C87858" w:rsidRDefault="00C87858">
      <w:r>
        <w:br w:type="page"/>
      </w:r>
    </w:p>
    <w:p w14:paraId="73322FD3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0B517ABD" w14:textId="77777777">
        <w:tc>
          <w:tcPr>
            <w:tcW w:w="2160" w:type="dxa"/>
          </w:tcPr>
          <w:p w14:paraId="4354DF05" w14:textId="77777777" w:rsidR="002641F8" w:rsidRDefault="00000000">
            <w:r>
              <w:t>25 m. FIÚ GYORS 2015.</w:t>
            </w:r>
          </w:p>
        </w:tc>
        <w:tc>
          <w:tcPr>
            <w:tcW w:w="2160" w:type="dxa"/>
          </w:tcPr>
          <w:p w14:paraId="29FCAE57" w14:textId="77777777" w:rsidR="002641F8" w:rsidRDefault="002641F8"/>
        </w:tc>
        <w:tc>
          <w:tcPr>
            <w:tcW w:w="2160" w:type="dxa"/>
          </w:tcPr>
          <w:p w14:paraId="5DB90C2E" w14:textId="77777777" w:rsidR="002641F8" w:rsidRDefault="002641F8"/>
        </w:tc>
        <w:tc>
          <w:tcPr>
            <w:tcW w:w="2160" w:type="dxa"/>
          </w:tcPr>
          <w:p w14:paraId="1F1532FB" w14:textId="77777777" w:rsidR="002641F8" w:rsidRDefault="002641F8"/>
        </w:tc>
      </w:tr>
      <w:tr w:rsidR="002641F8" w14:paraId="3E22E25E" w14:textId="77777777">
        <w:tc>
          <w:tcPr>
            <w:tcW w:w="2160" w:type="dxa"/>
          </w:tcPr>
          <w:p w14:paraId="4FDE56F0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FBA0A75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3F2FF91B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E74490A" w14:textId="77777777" w:rsidR="002641F8" w:rsidRDefault="00000000">
            <w:r>
              <w:t>elért idő</w:t>
            </w:r>
          </w:p>
        </w:tc>
      </w:tr>
      <w:tr w:rsidR="002641F8" w14:paraId="23085E3C" w14:textId="77777777">
        <w:tc>
          <w:tcPr>
            <w:tcW w:w="2160" w:type="dxa"/>
          </w:tcPr>
          <w:p w14:paraId="5B5312E7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D091132" w14:textId="77777777" w:rsidR="002641F8" w:rsidRDefault="00000000">
            <w:r>
              <w:t>Riczu Laurent</w:t>
            </w:r>
          </w:p>
        </w:tc>
        <w:tc>
          <w:tcPr>
            <w:tcW w:w="2160" w:type="dxa"/>
          </w:tcPr>
          <w:p w14:paraId="7FE5668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E9A5DAC" w14:textId="77777777" w:rsidR="002641F8" w:rsidRDefault="00000000">
            <w:r>
              <w:t>0:00:18:39</w:t>
            </w:r>
          </w:p>
        </w:tc>
      </w:tr>
      <w:tr w:rsidR="002641F8" w14:paraId="47C9CB14" w14:textId="77777777">
        <w:tc>
          <w:tcPr>
            <w:tcW w:w="2160" w:type="dxa"/>
          </w:tcPr>
          <w:p w14:paraId="1313F9F8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0694E3A" w14:textId="77777777" w:rsidR="002641F8" w:rsidRDefault="00000000">
            <w:r>
              <w:t>Szegner Mátyás</w:t>
            </w:r>
          </w:p>
        </w:tc>
        <w:tc>
          <w:tcPr>
            <w:tcW w:w="2160" w:type="dxa"/>
          </w:tcPr>
          <w:p w14:paraId="62EAC436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63762DD9" w14:textId="77777777" w:rsidR="002641F8" w:rsidRDefault="00000000">
            <w:r>
              <w:t>0:00:22:02</w:t>
            </w:r>
          </w:p>
        </w:tc>
      </w:tr>
      <w:tr w:rsidR="002641F8" w14:paraId="385B0002" w14:textId="77777777">
        <w:tc>
          <w:tcPr>
            <w:tcW w:w="2160" w:type="dxa"/>
          </w:tcPr>
          <w:p w14:paraId="238091AA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660E09B" w14:textId="77777777" w:rsidR="002641F8" w:rsidRDefault="00000000">
            <w:r>
              <w:t>Dávid Csaba</w:t>
            </w:r>
          </w:p>
        </w:tc>
        <w:tc>
          <w:tcPr>
            <w:tcW w:w="2160" w:type="dxa"/>
          </w:tcPr>
          <w:p w14:paraId="1D95567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5235AB2" w14:textId="77777777" w:rsidR="002641F8" w:rsidRDefault="00000000">
            <w:r>
              <w:t>0:00:22:12</w:t>
            </w:r>
          </w:p>
        </w:tc>
      </w:tr>
      <w:tr w:rsidR="002641F8" w14:paraId="72CAF0F9" w14:textId="77777777">
        <w:tc>
          <w:tcPr>
            <w:tcW w:w="2160" w:type="dxa"/>
          </w:tcPr>
          <w:p w14:paraId="161C200D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50064599" w14:textId="77777777" w:rsidR="002641F8" w:rsidRDefault="00000000">
            <w:r>
              <w:t>Bertényi Andor</w:t>
            </w:r>
          </w:p>
        </w:tc>
        <w:tc>
          <w:tcPr>
            <w:tcW w:w="2160" w:type="dxa"/>
          </w:tcPr>
          <w:p w14:paraId="1BA8E53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96F02CB" w14:textId="77777777" w:rsidR="002641F8" w:rsidRDefault="00000000">
            <w:r>
              <w:t>0:00:23:04</w:t>
            </w:r>
          </w:p>
        </w:tc>
      </w:tr>
      <w:tr w:rsidR="002641F8" w14:paraId="50A15E14" w14:textId="77777777">
        <w:tc>
          <w:tcPr>
            <w:tcW w:w="2160" w:type="dxa"/>
          </w:tcPr>
          <w:p w14:paraId="6E8B6861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75304F0A" w14:textId="77777777" w:rsidR="002641F8" w:rsidRDefault="00000000">
            <w:r>
              <w:t>Bőgér Ajtony</w:t>
            </w:r>
          </w:p>
        </w:tc>
        <w:tc>
          <w:tcPr>
            <w:tcW w:w="2160" w:type="dxa"/>
          </w:tcPr>
          <w:p w14:paraId="595531EF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34698F0B" w14:textId="77777777" w:rsidR="002641F8" w:rsidRDefault="00000000">
            <w:r>
              <w:t>0:00:23:28</w:t>
            </w:r>
          </w:p>
        </w:tc>
      </w:tr>
      <w:tr w:rsidR="002641F8" w14:paraId="1FF6080A" w14:textId="77777777">
        <w:tc>
          <w:tcPr>
            <w:tcW w:w="2160" w:type="dxa"/>
          </w:tcPr>
          <w:p w14:paraId="59A3113C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FD9212F" w14:textId="77777777" w:rsidR="002641F8" w:rsidRDefault="00000000">
            <w:r>
              <w:t>Famuyiwa Micah</w:t>
            </w:r>
          </w:p>
        </w:tc>
        <w:tc>
          <w:tcPr>
            <w:tcW w:w="2160" w:type="dxa"/>
          </w:tcPr>
          <w:p w14:paraId="27DAE19E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30E2033" w14:textId="77777777" w:rsidR="002641F8" w:rsidRDefault="00000000">
            <w:r>
              <w:t>0:00:26:12</w:t>
            </w:r>
          </w:p>
        </w:tc>
      </w:tr>
      <w:tr w:rsidR="002641F8" w14:paraId="6D5D37E8" w14:textId="77777777">
        <w:tc>
          <w:tcPr>
            <w:tcW w:w="2160" w:type="dxa"/>
          </w:tcPr>
          <w:p w14:paraId="3C9F345C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2A88743" w14:textId="77777777" w:rsidR="002641F8" w:rsidRDefault="00000000">
            <w:r>
              <w:t>Nasz Márton</w:t>
            </w:r>
          </w:p>
        </w:tc>
        <w:tc>
          <w:tcPr>
            <w:tcW w:w="2160" w:type="dxa"/>
          </w:tcPr>
          <w:p w14:paraId="5659E703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200377B" w14:textId="77777777" w:rsidR="002641F8" w:rsidRDefault="00000000">
            <w:r>
              <w:t>0:00:26:42</w:t>
            </w:r>
          </w:p>
        </w:tc>
      </w:tr>
      <w:tr w:rsidR="002641F8" w14:paraId="32BFADC4" w14:textId="77777777">
        <w:tc>
          <w:tcPr>
            <w:tcW w:w="2160" w:type="dxa"/>
          </w:tcPr>
          <w:p w14:paraId="2C36B166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4940621B" w14:textId="77777777" w:rsidR="002641F8" w:rsidRDefault="00000000">
            <w:r>
              <w:t>Nagy Márton</w:t>
            </w:r>
          </w:p>
        </w:tc>
        <w:tc>
          <w:tcPr>
            <w:tcW w:w="2160" w:type="dxa"/>
          </w:tcPr>
          <w:p w14:paraId="46008DA9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E475CCC" w14:textId="77777777" w:rsidR="002641F8" w:rsidRDefault="00000000">
            <w:r>
              <w:t>0:00:26:51</w:t>
            </w:r>
          </w:p>
        </w:tc>
      </w:tr>
      <w:tr w:rsidR="002641F8" w14:paraId="595F046C" w14:textId="77777777">
        <w:tc>
          <w:tcPr>
            <w:tcW w:w="2160" w:type="dxa"/>
          </w:tcPr>
          <w:p w14:paraId="7E79FFC2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955A13A" w14:textId="77777777" w:rsidR="002641F8" w:rsidRDefault="00000000">
            <w:r>
              <w:t>Monáth Simon</w:t>
            </w:r>
          </w:p>
        </w:tc>
        <w:tc>
          <w:tcPr>
            <w:tcW w:w="2160" w:type="dxa"/>
          </w:tcPr>
          <w:p w14:paraId="5516E95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B027C14" w14:textId="77777777" w:rsidR="002641F8" w:rsidRDefault="00000000">
            <w:r>
              <w:t>0:00:26:91</w:t>
            </w:r>
          </w:p>
        </w:tc>
      </w:tr>
      <w:tr w:rsidR="002641F8" w14:paraId="1B69F944" w14:textId="77777777">
        <w:tc>
          <w:tcPr>
            <w:tcW w:w="2160" w:type="dxa"/>
          </w:tcPr>
          <w:p w14:paraId="2D399880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159C243E" w14:textId="77777777" w:rsidR="002641F8" w:rsidRDefault="00000000">
            <w:r>
              <w:t>Bircsák Kornél</w:t>
            </w:r>
          </w:p>
        </w:tc>
        <w:tc>
          <w:tcPr>
            <w:tcW w:w="2160" w:type="dxa"/>
          </w:tcPr>
          <w:p w14:paraId="22272BC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3C72F2F" w14:textId="77777777" w:rsidR="002641F8" w:rsidRDefault="00000000">
            <w:r>
              <w:t>0:00:29:86</w:t>
            </w:r>
          </w:p>
        </w:tc>
      </w:tr>
      <w:tr w:rsidR="002641F8" w14:paraId="12C304F5" w14:textId="77777777">
        <w:tc>
          <w:tcPr>
            <w:tcW w:w="2160" w:type="dxa"/>
          </w:tcPr>
          <w:p w14:paraId="4B8C5B5A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629967A1" w14:textId="77777777" w:rsidR="002641F8" w:rsidRDefault="00000000">
            <w:r>
              <w:t>Tóth Levente</w:t>
            </w:r>
          </w:p>
        </w:tc>
        <w:tc>
          <w:tcPr>
            <w:tcW w:w="2160" w:type="dxa"/>
          </w:tcPr>
          <w:p w14:paraId="322986D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E25FF60" w14:textId="77777777" w:rsidR="002641F8" w:rsidRDefault="00000000">
            <w:r>
              <w:t>0:00:31:13</w:t>
            </w:r>
          </w:p>
        </w:tc>
      </w:tr>
      <w:tr w:rsidR="002641F8" w14:paraId="6BF970ED" w14:textId="77777777">
        <w:tc>
          <w:tcPr>
            <w:tcW w:w="2160" w:type="dxa"/>
          </w:tcPr>
          <w:p w14:paraId="5EA1E0E0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33CE239" w14:textId="77777777" w:rsidR="002641F8" w:rsidRDefault="00000000">
            <w:r>
              <w:t>Lieszkovszki Ármin</w:t>
            </w:r>
          </w:p>
        </w:tc>
        <w:tc>
          <w:tcPr>
            <w:tcW w:w="2160" w:type="dxa"/>
          </w:tcPr>
          <w:p w14:paraId="51BF46F3" w14:textId="77777777" w:rsidR="002641F8" w:rsidRDefault="002641F8"/>
        </w:tc>
        <w:tc>
          <w:tcPr>
            <w:tcW w:w="2160" w:type="dxa"/>
          </w:tcPr>
          <w:p w14:paraId="3211B27F" w14:textId="77777777" w:rsidR="002641F8" w:rsidRDefault="002641F8"/>
        </w:tc>
      </w:tr>
      <w:tr w:rsidR="002641F8" w14:paraId="1F321A6E" w14:textId="77777777">
        <w:tc>
          <w:tcPr>
            <w:tcW w:w="2160" w:type="dxa"/>
          </w:tcPr>
          <w:p w14:paraId="5B6E162D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2955B3B6" w14:textId="77777777" w:rsidR="002641F8" w:rsidRDefault="00000000">
            <w:r>
              <w:t>Szőcs Ábel</w:t>
            </w:r>
          </w:p>
        </w:tc>
        <w:tc>
          <w:tcPr>
            <w:tcW w:w="2160" w:type="dxa"/>
          </w:tcPr>
          <w:p w14:paraId="57DC0E27" w14:textId="77777777" w:rsidR="002641F8" w:rsidRDefault="002641F8"/>
        </w:tc>
        <w:tc>
          <w:tcPr>
            <w:tcW w:w="2160" w:type="dxa"/>
          </w:tcPr>
          <w:p w14:paraId="3017E17C" w14:textId="77777777" w:rsidR="002641F8" w:rsidRDefault="002641F8"/>
        </w:tc>
      </w:tr>
    </w:tbl>
    <w:p w14:paraId="602CB345" w14:textId="77777777" w:rsidR="002641F8" w:rsidRDefault="002641F8"/>
    <w:p w14:paraId="2DE63895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C642499" w14:textId="77777777">
        <w:tc>
          <w:tcPr>
            <w:tcW w:w="2160" w:type="dxa"/>
          </w:tcPr>
          <w:p w14:paraId="74156FC9" w14:textId="77777777" w:rsidR="002641F8" w:rsidRDefault="00000000">
            <w:r>
              <w:t>25 m. FIÚ GYORS 2016.</w:t>
            </w:r>
          </w:p>
        </w:tc>
        <w:tc>
          <w:tcPr>
            <w:tcW w:w="2160" w:type="dxa"/>
          </w:tcPr>
          <w:p w14:paraId="756E730B" w14:textId="77777777" w:rsidR="002641F8" w:rsidRDefault="002641F8"/>
        </w:tc>
        <w:tc>
          <w:tcPr>
            <w:tcW w:w="2160" w:type="dxa"/>
          </w:tcPr>
          <w:p w14:paraId="2940651C" w14:textId="77777777" w:rsidR="002641F8" w:rsidRDefault="002641F8"/>
        </w:tc>
        <w:tc>
          <w:tcPr>
            <w:tcW w:w="2160" w:type="dxa"/>
          </w:tcPr>
          <w:p w14:paraId="26739D3E" w14:textId="77777777" w:rsidR="002641F8" w:rsidRDefault="002641F8"/>
        </w:tc>
      </w:tr>
      <w:tr w:rsidR="002641F8" w14:paraId="32E68BEC" w14:textId="77777777">
        <w:tc>
          <w:tcPr>
            <w:tcW w:w="2160" w:type="dxa"/>
          </w:tcPr>
          <w:p w14:paraId="68DCC996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792E6EAF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5591EB2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6FB5487" w14:textId="77777777" w:rsidR="002641F8" w:rsidRDefault="00000000">
            <w:r>
              <w:t>elért idő</w:t>
            </w:r>
          </w:p>
        </w:tc>
      </w:tr>
      <w:tr w:rsidR="002641F8" w14:paraId="339E4AE2" w14:textId="77777777">
        <w:tc>
          <w:tcPr>
            <w:tcW w:w="2160" w:type="dxa"/>
          </w:tcPr>
          <w:p w14:paraId="51929E25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00C9E13D" w14:textId="77777777" w:rsidR="002641F8" w:rsidRDefault="00000000">
            <w:r>
              <w:t>Gombos Balázs</w:t>
            </w:r>
          </w:p>
        </w:tc>
        <w:tc>
          <w:tcPr>
            <w:tcW w:w="2160" w:type="dxa"/>
          </w:tcPr>
          <w:p w14:paraId="5BD294EF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8A8825F" w14:textId="77777777" w:rsidR="002641F8" w:rsidRDefault="00000000">
            <w:r>
              <w:t>0:00:22:09</w:t>
            </w:r>
          </w:p>
        </w:tc>
      </w:tr>
      <w:tr w:rsidR="002641F8" w14:paraId="3BF167A8" w14:textId="77777777">
        <w:tc>
          <w:tcPr>
            <w:tcW w:w="2160" w:type="dxa"/>
          </w:tcPr>
          <w:p w14:paraId="5AAB87CE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0185E386" w14:textId="77777777" w:rsidR="002641F8" w:rsidRDefault="00000000">
            <w:r>
              <w:t>Schuppauer Benedek</w:t>
            </w:r>
          </w:p>
        </w:tc>
        <w:tc>
          <w:tcPr>
            <w:tcW w:w="2160" w:type="dxa"/>
          </w:tcPr>
          <w:p w14:paraId="08763E8F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3B4AB43D" w14:textId="77777777" w:rsidR="002641F8" w:rsidRDefault="00000000">
            <w:r>
              <w:t>0:00:23:21</w:t>
            </w:r>
          </w:p>
        </w:tc>
      </w:tr>
      <w:tr w:rsidR="002641F8" w14:paraId="1944D621" w14:textId="77777777">
        <w:tc>
          <w:tcPr>
            <w:tcW w:w="2160" w:type="dxa"/>
          </w:tcPr>
          <w:p w14:paraId="372271F2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3F7A298E" w14:textId="77777777" w:rsidR="002641F8" w:rsidRDefault="00000000">
            <w:r>
              <w:t>Nasz Máté</w:t>
            </w:r>
          </w:p>
        </w:tc>
        <w:tc>
          <w:tcPr>
            <w:tcW w:w="2160" w:type="dxa"/>
          </w:tcPr>
          <w:p w14:paraId="4C9901DB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24E8FD29" w14:textId="77777777" w:rsidR="002641F8" w:rsidRDefault="00000000">
            <w:r>
              <w:t>0:00:23:87</w:t>
            </w:r>
          </w:p>
        </w:tc>
      </w:tr>
      <w:tr w:rsidR="002641F8" w14:paraId="25F4EF54" w14:textId="77777777">
        <w:tc>
          <w:tcPr>
            <w:tcW w:w="2160" w:type="dxa"/>
          </w:tcPr>
          <w:p w14:paraId="00D7675D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62A5172D" w14:textId="77777777" w:rsidR="002641F8" w:rsidRDefault="00000000">
            <w:r>
              <w:t>Gyurcsán Lukács</w:t>
            </w:r>
          </w:p>
        </w:tc>
        <w:tc>
          <w:tcPr>
            <w:tcW w:w="2160" w:type="dxa"/>
          </w:tcPr>
          <w:p w14:paraId="7277029F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5AAC7AEE" w14:textId="77777777" w:rsidR="002641F8" w:rsidRDefault="00000000">
            <w:r>
              <w:t>0:00:24:20</w:t>
            </w:r>
          </w:p>
        </w:tc>
      </w:tr>
      <w:tr w:rsidR="002641F8" w14:paraId="7928310A" w14:textId="77777777">
        <w:tc>
          <w:tcPr>
            <w:tcW w:w="2160" w:type="dxa"/>
          </w:tcPr>
          <w:p w14:paraId="408E2E73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2998CFD0" w14:textId="77777777" w:rsidR="002641F8" w:rsidRDefault="00000000">
            <w:r>
              <w:t>Gere Zétény</w:t>
            </w:r>
          </w:p>
        </w:tc>
        <w:tc>
          <w:tcPr>
            <w:tcW w:w="2160" w:type="dxa"/>
          </w:tcPr>
          <w:p w14:paraId="666936D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D693BCE" w14:textId="77777777" w:rsidR="002641F8" w:rsidRDefault="00000000">
            <w:r>
              <w:t>0:00:24:37</w:t>
            </w:r>
          </w:p>
        </w:tc>
      </w:tr>
      <w:tr w:rsidR="002641F8" w14:paraId="4682777D" w14:textId="77777777">
        <w:tc>
          <w:tcPr>
            <w:tcW w:w="2160" w:type="dxa"/>
          </w:tcPr>
          <w:p w14:paraId="15EE395B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6F1B211C" w14:textId="77777777" w:rsidR="002641F8" w:rsidRDefault="00000000">
            <w:r>
              <w:t>Szabó Dominik</w:t>
            </w:r>
          </w:p>
        </w:tc>
        <w:tc>
          <w:tcPr>
            <w:tcW w:w="2160" w:type="dxa"/>
          </w:tcPr>
          <w:p w14:paraId="7ED2333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102E119" w14:textId="77777777" w:rsidR="002641F8" w:rsidRDefault="00000000">
            <w:r>
              <w:t>0:00:26:73</w:t>
            </w:r>
          </w:p>
        </w:tc>
      </w:tr>
      <w:tr w:rsidR="002641F8" w14:paraId="607BE693" w14:textId="77777777">
        <w:tc>
          <w:tcPr>
            <w:tcW w:w="2160" w:type="dxa"/>
          </w:tcPr>
          <w:p w14:paraId="162ED679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1DE68E31" w14:textId="77777777" w:rsidR="002641F8" w:rsidRDefault="00000000">
            <w:r>
              <w:t>Nagy Levente</w:t>
            </w:r>
          </w:p>
        </w:tc>
        <w:tc>
          <w:tcPr>
            <w:tcW w:w="2160" w:type="dxa"/>
          </w:tcPr>
          <w:p w14:paraId="30E9A40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E474DAF" w14:textId="77777777" w:rsidR="002641F8" w:rsidRDefault="00000000">
            <w:r>
              <w:t>0:00:29:12</w:t>
            </w:r>
          </w:p>
        </w:tc>
      </w:tr>
      <w:tr w:rsidR="002641F8" w14:paraId="51A62F41" w14:textId="77777777">
        <w:tc>
          <w:tcPr>
            <w:tcW w:w="2160" w:type="dxa"/>
          </w:tcPr>
          <w:p w14:paraId="0C49717E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7893AB50" w14:textId="77777777" w:rsidR="002641F8" w:rsidRDefault="00000000">
            <w:r>
              <w:t>Marton Márk</w:t>
            </w:r>
          </w:p>
        </w:tc>
        <w:tc>
          <w:tcPr>
            <w:tcW w:w="2160" w:type="dxa"/>
          </w:tcPr>
          <w:p w14:paraId="5420134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D903DF7" w14:textId="77777777" w:rsidR="002641F8" w:rsidRDefault="00000000">
            <w:r>
              <w:t>0:00:30:68</w:t>
            </w:r>
          </w:p>
        </w:tc>
      </w:tr>
      <w:tr w:rsidR="002641F8" w14:paraId="64D5AEE2" w14:textId="77777777">
        <w:tc>
          <w:tcPr>
            <w:tcW w:w="2160" w:type="dxa"/>
          </w:tcPr>
          <w:p w14:paraId="6F6FBAA2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2C57D9E1" w14:textId="77777777" w:rsidR="002641F8" w:rsidRDefault="00000000">
            <w:r>
              <w:t>Király Marcell</w:t>
            </w:r>
          </w:p>
        </w:tc>
        <w:tc>
          <w:tcPr>
            <w:tcW w:w="2160" w:type="dxa"/>
          </w:tcPr>
          <w:p w14:paraId="414E5E7C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68B9B67" w14:textId="77777777" w:rsidR="002641F8" w:rsidRDefault="00000000">
            <w:r>
              <w:t>0:00:31:30</w:t>
            </w:r>
          </w:p>
        </w:tc>
      </w:tr>
      <w:tr w:rsidR="002641F8" w14:paraId="410A2738" w14:textId="77777777">
        <w:tc>
          <w:tcPr>
            <w:tcW w:w="2160" w:type="dxa"/>
          </w:tcPr>
          <w:p w14:paraId="74A306AA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2D439D8C" w14:textId="77777777" w:rsidR="002641F8" w:rsidRDefault="00000000">
            <w:r>
              <w:t>Kelemen Viktor</w:t>
            </w:r>
          </w:p>
        </w:tc>
        <w:tc>
          <w:tcPr>
            <w:tcW w:w="2160" w:type="dxa"/>
          </w:tcPr>
          <w:p w14:paraId="15FFCC0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1428C39" w14:textId="77777777" w:rsidR="002641F8" w:rsidRDefault="00000000">
            <w:r>
              <w:t>0:00:31:57</w:t>
            </w:r>
          </w:p>
        </w:tc>
      </w:tr>
      <w:tr w:rsidR="002641F8" w14:paraId="6F64303C" w14:textId="77777777">
        <w:tc>
          <w:tcPr>
            <w:tcW w:w="2160" w:type="dxa"/>
          </w:tcPr>
          <w:p w14:paraId="3D8F783E" w14:textId="77777777" w:rsidR="002641F8" w:rsidRDefault="00000000">
            <w:r>
              <w:t>11.</w:t>
            </w:r>
          </w:p>
        </w:tc>
        <w:tc>
          <w:tcPr>
            <w:tcW w:w="2160" w:type="dxa"/>
          </w:tcPr>
          <w:p w14:paraId="4404C7C0" w14:textId="77777777" w:rsidR="002641F8" w:rsidRDefault="00000000">
            <w:r>
              <w:t>Novák Nimród</w:t>
            </w:r>
          </w:p>
        </w:tc>
        <w:tc>
          <w:tcPr>
            <w:tcW w:w="2160" w:type="dxa"/>
          </w:tcPr>
          <w:p w14:paraId="066FF9CE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0CEFA47" w14:textId="77777777" w:rsidR="002641F8" w:rsidRDefault="00000000">
            <w:r>
              <w:t>0:00:32:78</w:t>
            </w:r>
          </w:p>
        </w:tc>
      </w:tr>
      <w:tr w:rsidR="002641F8" w14:paraId="5C06BE25" w14:textId="77777777">
        <w:tc>
          <w:tcPr>
            <w:tcW w:w="2160" w:type="dxa"/>
          </w:tcPr>
          <w:p w14:paraId="719B61B5" w14:textId="77777777" w:rsidR="002641F8" w:rsidRDefault="00000000">
            <w:r>
              <w:t>12.</w:t>
            </w:r>
          </w:p>
        </w:tc>
        <w:tc>
          <w:tcPr>
            <w:tcW w:w="2160" w:type="dxa"/>
          </w:tcPr>
          <w:p w14:paraId="71005CF4" w14:textId="77777777" w:rsidR="002641F8" w:rsidRDefault="00000000">
            <w:r>
              <w:t>Kiss Olivér</w:t>
            </w:r>
          </w:p>
        </w:tc>
        <w:tc>
          <w:tcPr>
            <w:tcW w:w="2160" w:type="dxa"/>
          </w:tcPr>
          <w:p w14:paraId="35FAF4C0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78C4A2E" w14:textId="77777777" w:rsidR="002641F8" w:rsidRDefault="00000000">
            <w:r>
              <w:t>0:00:33:89</w:t>
            </w:r>
          </w:p>
        </w:tc>
      </w:tr>
      <w:tr w:rsidR="002641F8" w14:paraId="1D470E53" w14:textId="77777777">
        <w:tc>
          <w:tcPr>
            <w:tcW w:w="2160" w:type="dxa"/>
          </w:tcPr>
          <w:p w14:paraId="09B97FF7" w14:textId="77777777" w:rsidR="002641F8" w:rsidRDefault="00000000">
            <w:r>
              <w:t>13.</w:t>
            </w:r>
          </w:p>
        </w:tc>
        <w:tc>
          <w:tcPr>
            <w:tcW w:w="2160" w:type="dxa"/>
          </w:tcPr>
          <w:p w14:paraId="2C6ED723" w14:textId="77777777" w:rsidR="002641F8" w:rsidRDefault="00000000">
            <w:r>
              <w:t>Dudás Vince</w:t>
            </w:r>
          </w:p>
        </w:tc>
        <w:tc>
          <w:tcPr>
            <w:tcW w:w="2160" w:type="dxa"/>
          </w:tcPr>
          <w:p w14:paraId="33401A3B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3D3B0BF8" w14:textId="77777777" w:rsidR="002641F8" w:rsidRDefault="00000000">
            <w:r>
              <w:t>0:00:36:65</w:t>
            </w:r>
          </w:p>
        </w:tc>
      </w:tr>
      <w:tr w:rsidR="002641F8" w14:paraId="486AEA1F" w14:textId="77777777">
        <w:tc>
          <w:tcPr>
            <w:tcW w:w="2160" w:type="dxa"/>
          </w:tcPr>
          <w:p w14:paraId="49FD48D7" w14:textId="77777777" w:rsidR="002641F8" w:rsidRDefault="00000000">
            <w:r>
              <w:t>14.</w:t>
            </w:r>
          </w:p>
        </w:tc>
        <w:tc>
          <w:tcPr>
            <w:tcW w:w="2160" w:type="dxa"/>
          </w:tcPr>
          <w:p w14:paraId="14E02CE9" w14:textId="77777777" w:rsidR="002641F8" w:rsidRDefault="00000000">
            <w:r>
              <w:t>Gaál-Tóth Ervin</w:t>
            </w:r>
          </w:p>
        </w:tc>
        <w:tc>
          <w:tcPr>
            <w:tcW w:w="2160" w:type="dxa"/>
          </w:tcPr>
          <w:p w14:paraId="7727A116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465BBCE8" w14:textId="77777777" w:rsidR="002641F8" w:rsidRDefault="00000000">
            <w:r>
              <w:t>0:00:39:70</w:t>
            </w:r>
          </w:p>
        </w:tc>
      </w:tr>
      <w:tr w:rsidR="002641F8" w14:paraId="6C5777B4" w14:textId="77777777">
        <w:tc>
          <w:tcPr>
            <w:tcW w:w="2160" w:type="dxa"/>
          </w:tcPr>
          <w:p w14:paraId="48A478EF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8C04236" w14:textId="77777777" w:rsidR="002641F8" w:rsidRDefault="00000000">
            <w:r>
              <w:t>Mózer-Zima Márton</w:t>
            </w:r>
          </w:p>
        </w:tc>
        <w:tc>
          <w:tcPr>
            <w:tcW w:w="2160" w:type="dxa"/>
          </w:tcPr>
          <w:p w14:paraId="32B90635" w14:textId="77777777" w:rsidR="002641F8" w:rsidRDefault="002641F8"/>
        </w:tc>
        <w:tc>
          <w:tcPr>
            <w:tcW w:w="2160" w:type="dxa"/>
          </w:tcPr>
          <w:p w14:paraId="7F2FEB01" w14:textId="77777777" w:rsidR="002641F8" w:rsidRDefault="002641F8"/>
        </w:tc>
      </w:tr>
    </w:tbl>
    <w:p w14:paraId="7298156C" w14:textId="77777777" w:rsidR="002641F8" w:rsidRDefault="002641F8"/>
    <w:p w14:paraId="4F7AB2C4" w14:textId="67619BD3" w:rsidR="00C87858" w:rsidRDefault="00C87858">
      <w:r>
        <w:br w:type="page"/>
      </w:r>
    </w:p>
    <w:p w14:paraId="26A3D654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47B2851C" w14:textId="77777777">
        <w:tc>
          <w:tcPr>
            <w:tcW w:w="2160" w:type="dxa"/>
          </w:tcPr>
          <w:p w14:paraId="3128DDA6" w14:textId="77777777" w:rsidR="002641F8" w:rsidRDefault="00000000">
            <w:r>
              <w:t>25 m. LÁNY GYORS 2012. és IDŐSEBB</w:t>
            </w:r>
          </w:p>
        </w:tc>
        <w:tc>
          <w:tcPr>
            <w:tcW w:w="2160" w:type="dxa"/>
          </w:tcPr>
          <w:p w14:paraId="07CBF7FC" w14:textId="77777777" w:rsidR="002641F8" w:rsidRDefault="002641F8"/>
        </w:tc>
        <w:tc>
          <w:tcPr>
            <w:tcW w:w="2160" w:type="dxa"/>
          </w:tcPr>
          <w:p w14:paraId="36F52762" w14:textId="77777777" w:rsidR="002641F8" w:rsidRDefault="002641F8"/>
        </w:tc>
        <w:tc>
          <w:tcPr>
            <w:tcW w:w="2160" w:type="dxa"/>
          </w:tcPr>
          <w:p w14:paraId="75F4B436" w14:textId="77777777" w:rsidR="002641F8" w:rsidRDefault="002641F8"/>
        </w:tc>
      </w:tr>
      <w:tr w:rsidR="002641F8" w14:paraId="636C0E2F" w14:textId="77777777">
        <w:tc>
          <w:tcPr>
            <w:tcW w:w="2160" w:type="dxa"/>
          </w:tcPr>
          <w:p w14:paraId="26A96900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4C2DF912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1AB8F9BD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4551851A" w14:textId="77777777" w:rsidR="002641F8" w:rsidRDefault="00000000">
            <w:r>
              <w:t>elért idő</w:t>
            </w:r>
          </w:p>
        </w:tc>
      </w:tr>
      <w:tr w:rsidR="002641F8" w14:paraId="73CB5334" w14:textId="77777777">
        <w:tc>
          <w:tcPr>
            <w:tcW w:w="2160" w:type="dxa"/>
          </w:tcPr>
          <w:p w14:paraId="436915D0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3176A641" w14:textId="77777777" w:rsidR="002641F8" w:rsidRDefault="00000000">
            <w:r>
              <w:t>Kovács Enikő</w:t>
            </w:r>
          </w:p>
        </w:tc>
        <w:tc>
          <w:tcPr>
            <w:tcW w:w="2160" w:type="dxa"/>
          </w:tcPr>
          <w:p w14:paraId="2FD4CF5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2236AF7" w14:textId="77777777" w:rsidR="002641F8" w:rsidRDefault="00000000">
            <w:r>
              <w:t>0:00:17:02</w:t>
            </w:r>
          </w:p>
        </w:tc>
      </w:tr>
      <w:tr w:rsidR="002641F8" w14:paraId="4B71D7E2" w14:textId="77777777">
        <w:tc>
          <w:tcPr>
            <w:tcW w:w="2160" w:type="dxa"/>
          </w:tcPr>
          <w:p w14:paraId="5A43EB0C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7A9D209E" w14:textId="77777777" w:rsidR="002641F8" w:rsidRDefault="00000000">
            <w:r>
              <w:t>Pásztor Hanga</w:t>
            </w:r>
          </w:p>
        </w:tc>
        <w:tc>
          <w:tcPr>
            <w:tcW w:w="2160" w:type="dxa"/>
          </w:tcPr>
          <w:p w14:paraId="78F957D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0ACACE7" w14:textId="77777777" w:rsidR="002641F8" w:rsidRDefault="00000000">
            <w:r>
              <w:t>0:00:17:89</w:t>
            </w:r>
          </w:p>
        </w:tc>
      </w:tr>
      <w:tr w:rsidR="002641F8" w14:paraId="201FDE6A" w14:textId="77777777">
        <w:tc>
          <w:tcPr>
            <w:tcW w:w="2160" w:type="dxa"/>
          </w:tcPr>
          <w:p w14:paraId="6973DB41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1CAF4ADF" w14:textId="77777777" w:rsidR="002641F8" w:rsidRDefault="00000000">
            <w:r>
              <w:t>Tóth Lívia</w:t>
            </w:r>
          </w:p>
        </w:tc>
        <w:tc>
          <w:tcPr>
            <w:tcW w:w="2160" w:type="dxa"/>
          </w:tcPr>
          <w:p w14:paraId="0BD802F7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78F668D0" w14:textId="77777777" w:rsidR="002641F8" w:rsidRDefault="00000000">
            <w:r>
              <w:t>0:00:19:20</w:t>
            </w:r>
          </w:p>
        </w:tc>
      </w:tr>
      <w:tr w:rsidR="002641F8" w14:paraId="7A4EFFF8" w14:textId="77777777">
        <w:tc>
          <w:tcPr>
            <w:tcW w:w="2160" w:type="dxa"/>
          </w:tcPr>
          <w:p w14:paraId="01A43CE3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4C082AB" w14:textId="77777777" w:rsidR="002641F8" w:rsidRDefault="00000000">
            <w:r>
              <w:t>Czinege Csenge</w:t>
            </w:r>
          </w:p>
        </w:tc>
        <w:tc>
          <w:tcPr>
            <w:tcW w:w="2160" w:type="dxa"/>
          </w:tcPr>
          <w:p w14:paraId="3861A86C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15871576" w14:textId="77777777" w:rsidR="002641F8" w:rsidRDefault="00000000">
            <w:r>
              <w:t>0:00:20:28</w:t>
            </w:r>
          </w:p>
        </w:tc>
      </w:tr>
      <w:tr w:rsidR="002641F8" w14:paraId="06193AE4" w14:textId="77777777">
        <w:tc>
          <w:tcPr>
            <w:tcW w:w="2160" w:type="dxa"/>
          </w:tcPr>
          <w:p w14:paraId="43BEBE76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079D87F7" w14:textId="77777777" w:rsidR="002641F8" w:rsidRDefault="00000000">
            <w:r>
              <w:t>Zsarnóczay Gréta</w:t>
            </w:r>
          </w:p>
        </w:tc>
        <w:tc>
          <w:tcPr>
            <w:tcW w:w="2160" w:type="dxa"/>
          </w:tcPr>
          <w:p w14:paraId="4175D311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602EFFD3" w14:textId="77777777" w:rsidR="002641F8" w:rsidRDefault="00000000">
            <w:r>
              <w:t>0:00:20:51</w:t>
            </w:r>
          </w:p>
        </w:tc>
      </w:tr>
      <w:tr w:rsidR="002641F8" w14:paraId="1FCE7274" w14:textId="77777777">
        <w:tc>
          <w:tcPr>
            <w:tcW w:w="2160" w:type="dxa"/>
          </w:tcPr>
          <w:p w14:paraId="10F4EC4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1F1878FE" w14:textId="77777777" w:rsidR="002641F8" w:rsidRDefault="00000000">
            <w:r>
              <w:t>Nasz Nelli</w:t>
            </w:r>
          </w:p>
        </w:tc>
        <w:tc>
          <w:tcPr>
            <w:tcW w:w="2160" w:type="dxa"/>
          </w:tcPr>
          <w:p w14:paraId="08E67A06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CE3F22D" w14:textId="77777777" w:rsidR="002641F8" w:rsidRDefault="00000000">
            <w:r>
              <w:t>0:00:21:22</w:t>
            </w:r>
          </w:p>
        </w:tc>
      </w:tr>
      <w:tr w:rsidR="002641F8" w14:paraId="3FE2D917" w14:textId="77777777">
        <w:tc>
          <w:tcPr>
            <w:tcW w:w="2160" w:type="dxa"/>
          </w:tcPr>
          <w:p w14:paraId="4E099844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61235785" w14:textId="77777777" w:rsidR="002641F8" w:rsidRDefault="00000000">
            <w:r>
              <w:t>Papp Hella Róza</w:t>
            </w:r>
          </w:p>
        </w:tc>
        <w:tc>
          <w:tcPr>
            <w:tcW w:w="2160" w:type="dxa"/>
          </w:tcPr>
          <w:p w14:paraId="23E17BF5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C5D3C66" w14:textId="77777777" w:rsidR="002641F8" w:rsidRDefault="00000000">
            <w:r>
              <w:t>0:00:21:64</w:t>
            </w:r>
          </w:p>
        </w:tc>
      </w:tr>
      <w:tr w:rsidR="002641F8" w14:paraId="3ED81104" w14:textId="77777777">
        <w:tc>
          <w:tcPr>
            <w:tcW w:w="2160" w:type="dxa"/>
          </w:tcPr>
          <w:p w14:paraId="7CAF1E7E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531D17D" w14:textId="77777777" w:rsidR="002641F8" w:rsidRDefault="00000000">
            <w:r>
              <w:t>Endre Sára</w:t>
            </w:r>
          </w:p>
        </w:tc>
        <w:tc>
          <w:tcPr>
            <w:tcW w:w="2160" w:type="dxa"/>
          </w:tcPr>
          <w:p w14:paraId="433EA338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5086A04" w14:textId="77777777" w:rsidR="002641F8" w:rsidRDefault="00000000">
            <w:r>
              <w:t>0:00:29:71</w:t>
            </w:r>
          </w:p>
        </w:tc>
      </w:tr>
      <w:tr w:rsidR="002641F8" w14:paraId="0EA92AFE" w14:textId="77777777">
        <w:tc>
          <w:tcPr>
            <w:tcW w:w="2160" w:type="dxa"/>
          </w:tcPr>
          <w:p w14:paraId="0211A012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79368F4E" w14:textId="77777777" w:rsidR="002641F8" w:rsidRDefault="00000000">
            <w:r>
              <w:t>Matus Hanga</w:t>
            </w:r>
          </w:p>
        </w:tc>
        <w:tc>
          <w:tcPr>
            <w:tcW w:w="2160" w:type="dxa"/>
          </w:tcPr>
          <w:p w14:paraId="3D248917" w14:textId="77777777" w:rsidR="002641F8" w:rsidRDefault="002641F8"/>
        </w:tc>
        <w:tc>
          <w:tcPr>
            <w:tcW w:w="2160" w:type="dxa"/>
          </w:tcPr>
          <w:p w14:paraId="3DAC1B89" w14:textId="77777777" w:rsidR="002641F8" w:rsidRDefault="002641F8"/>
        </w:tc>
      </w:tr>
    </w:tbl>
    <w:p w14:paraId="0AE30C0C" w14:textId="77777777" w:rsidR="002641F8" w:rsidRDefault="002641F8"/>
    <w:p w14:paraId="4351DD8F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1039A4F9" w14:textId="77777777">
        <w:tc>
          <w:tcPr>
            <w:tcW w:w="2160" w:type="dxa"/>
          </w:tcPr>
          <w:p w14:paraId="36AD8F71" w14:textId="77777777" w:rsidR="002641F8" w:rsidRDefault="00000000">
            <w:r>
              <w:t>25 m. LÁNY GYORS 2013-2014.</w:t>
            </w:r>
          </w:p>
        </w:tc>
        <w:tc>
          <w:tcPr>
            <w:tcW w:w="2160" w:type="dxa"/>
          </w:tcPr>
          <w:p w14:paraId="3B64A962" w14:textId="77777777" w:rsidR="002641F8" w:rsidRDefault="002641F8"/>
        </w:tc>
        <w:tc>
          <w:tcPr>
            <w:tcW w:w="2160" w:type="dxa"/>
          </w:tcPr>
          <w:p w14:paraId="1FC2EB72" w14:textId="77777777" w:rsidR="002641F8" w:rsidRDefault="002641F8"/>
        </w:tc>
        <w:tc>
          <w:tcPr>
            <w:tcW w:w="2160" w:type="dxa"/>
          </w:tcPr>
          <w:p w14:paraId="13CF3BE6" w14:textId="77777777" w:rsidR="002641F8" w:rsidRDefault="002641F8"/>
        </w:tc>
      </w:tr>
      <w:tr w:rsidR="002641F8" w14:paraId="338F96C1" w14:textId="77777777">
        <w:tc>
          <w:tcPr>
            <w:tcW w:w="2160" w:type="dxa"/>
          </w:tcPr>
          <w:p w14:paraId="0E7AA3B3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11E6C932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5DC13B5C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590F1B1A" w14:textId="77777777" w:rsidR="002641F8" w:rsidRDefault="00000000">
            <w:r>
              <w:t>elért idő</w:t>
            </w:r>
          </w:p>
        </w:tc>
      </w:tr>
      <w:tr w:rsidR="002641F8" w14:paraId="3981D304" w14:textId="77777777">
        <w:tc>
          <w:tcPr>
            <w:tcW w:w="2160" w:type="dxa"/>
          </w:tcPr>
          <w:p w14:paraId="26972994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1022E6D7" w14:textId="77777777" w:rsidR="002641F8" w:rsidRDefault="00000000">
            <w:r>
              <w:t>Böcskei Hanna</w:t>
            </w:r>
          </w:p>
        </w:tc>
        <w:tc>
          <w:tcPr>
            <w:tcW w:w="2160" w:type="dxa"/>
          </w:tcPr>
          <w:p w14:paraId="25FE71F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2D65E7FE" w14:textId="77777777" w:rsidR="002641F8" w:rsidRDefault="00000000">
            <w:r>
              <w:t>0:00:18:74</w:t>
            </w:r>
          </w:p>
        </w:tc>
      </w:tr>
      <w:tr w:rsidR="002641F8" w14:paraId="3E963B79" w14:textId="77777777">
        <w:tc>
          <w:tcPr>
            <w:tcW w:w="2160" w:type="dxa"/>
          </w:tcPr>
          <w:p w14:paraId="44890ED4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590AB4B4" w14:textId="77777777" w:rsidR="002641F8" w:rsidRDefault="00000000">
            <w:r>
              <w:t>Bőgér Hanna</w:t>
            </w:r>
          </w:p>
        </w:tc>
        <w:tc>
          <w:tcPr>
            <w:tcW w:w="2160" w:type="dxa"/>
          </w:tcPr>
          <w:p w14:paraId="0AC3477E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009A680C" w14:textId="77777777" w:rsidR="002641F8" w:rsidRDefault="00000000">
            <w:r>
              <w:t>0:00:19:00</w:t>
            </w:r>
          </w:p>
        </w:tc>
      </w:tr>
      <w:tr w:rsidR="002641F8" w14:paraId="23646D96" w14:textId="77777777">
        <w:tc>
          <w:tcPr>
            <w:tcW w:w="2160" w:type="dxa"/>
          </w:tcPr>
          <w:p w14:paraId="247463C2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2023BD67" w14:textId="77777777" w:rsidR="002641F8" w:rsidRDefault="00000000">
            <w:r>
              <w:t>Révész Csenge</w:t>
            </w:r>
          </w:p>
        </w:tc>
        <w:tc>
          <w:tcPr>
            <w:tcW w:w="2160" w:type="dxa"/>
          </w:tcPr>
          <w:p w14:paraId="1625ED8A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81687CC" w14:textId="77777777" w:rsidR="002641F8" w:rsidRDefault="00000000">
            <w:r>
              <w:t>0:00:20:28</w:t>
            </w:r>
          </w:p>
        </w:tc>
      </w:tr>
      <w:tr w:rsidR="002641F8" w14:paraId="1AF6BC8A" w14:textId="77777777">
        <w:tc>
          <w:tcPr>
            <w:tcW w:w="2160" w:type="dxa"/>
          </w:tcPr>
          <w:p w14:paraId="5ECCCA1D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7172A455" w14:textId="77777777" w:rsidR="002641F8" w:rsidRDefault="00000000">
            <w:r>
              <w:t>Ábrahám Georgina</w:t>
            </w:r>
          </w:p>
        </w:tc>
        <w:tc>
          <w:tcPr>
            <w:tcW w:w="2160" w:type="dxa"/>
          </w:tcPr>
          <w:p w14:paraId="56173D00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48C0709" w14:textId="77777777" w:rsidR="002641F8" w:rsidRDefault="00000000">
            <w:r>
              <w:t>0:00:20:58</w:t>
            </w:r>
          </w:p>
        </w:tc>
      </w:tr>
      <w:tr w:rsidR="002641F8" w14:paraId="6A0B1EE4" w14:textId="77777777">
        <w:tc>
          <w:tcPr>
            <w:tcW w:w="2160" w:type="dxa"/>
          </w:tcPr>
          <w:p w14:paraId="06ABAC90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0307CD29" w14:textId="77777777" w:rsidR="002641F8" w:rsidRDefault="00000000">
            <w:r>
              <w:t>Farszky Réka</w:t>
            </w:r>
          </w:p>
        </w:tc>
        <w:tc>
          <w:tcPr>
            <w:tcW w:w="2160" w:type="dxa"/>
          </w:tcPr>
          <w:p w14:paraId="5D563DE3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50911CCF" w14:textId="77777777" w:rsidR="002641F8" w:rsidRDefault="00000000">
            <w:r>
              <w:t>0:00:21:14</w:t>
            </w:r>
          </w:p>
        </w:tc>
      </w:tr>
      <w:tr w:rsidR="002641F8" w14:paraId="2257C779" w14:textId="77777777">
        <w:tc>
          <w:tcPr>
            <w:tcW w:w="2160" w:type="dxa"/>
          </w:tcPr>
          <w:p w14:paraId="47AD0E08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550036C0" w14:textId="77777777" w:rsidR="002641F8" w:rsidRDefault="00000000">
            <w:r>
              <w:t>Vizi Eszter</w:t>
            </w:r>
          </w:p>
        </w:tc>
        <w:tc>
          <w:tcPr>
            <w:tcW w:w="2160" w:type="dxa"/>
          </w:tcPr>
          <w:p w14:paraId="04414888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78848A5" w14:textId="77777777" w:rsidR="002641F8" w:rsidRDefault="00000000">
            <w:r>
              <w:t>0:00:21:71</w:t>
            </w:r>
          </w:p>
        </w:tc>
      </w:tr>
      <w:tr w:rsidR="002641F8" w14:paraId="1EBC7291" w14:textId="77777777">
        <w:tc>
          <w:tcPr>
            <w:tcW w:w="2160" w:type="dxa"/>
          </w:tcPr>
          <w:p w14:paraId="1C8C2528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77A2BD9" w14:textId="77777777" w:rsidR="002641F8" w:rsidRDefault="00000000">
            <w:r>
              <w:t>Komonyi Lilla</w:t>
            </w:r>
          </w:p>
        </w:tc>
        <w:tc>
          <w:tcPr>
            <w:tcW w:w="2160" w:type="dxa"/>
          </w:tcPr>
          <w:p w14:paraId="34F1062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D85528B" w14:textId="77777777" w:rsidR="002641F8" w:rsidRDefault="00000000">
            <w:r>
              <w:t>0:00:23:43</w:t>
            </w:r>
          </w:p>
        </w:tc>
      </w:tr>
      <w:tr w:rsidR="002641F8" w14:paraId="13E864D4" w14:textId="77777777">
        <w:tc>
          <w:tcPr>
            <w:tcW w:w="2160" w:type="dxa"/>
          </w:tcPr>
          <w:p w14:paraId="3E83F6DF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67A2ACD0" w14:textId="77777777" w:rsidR="002641F8" w:rsidRDefault="00000000">
            <w:r>
              <w:t>Rimóczi Gréta</w:t>
            </w:r>
          </w:p>
        </w:tc>
        <w:tc>
          <w:tcPr>
            <w:tcW w:w="2160" w:type="dxa"/>
          </w:tcPr>
          <w:p w14:paraId="66CCA5AA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3FC5F7F" w14:textId="77777777" w:rsidR="002641F8" w:rsidRDefault="00000000">
            <w:r>
              <w:t>0:00:23:49</w:t>
            </w:r>
          </w:p>
        </w:tc>
      </w:tr>
      <w:tr w:rsidR="002641F8" w14:paraId="00C882A4" w14:textId="77777777">
        <w:tc>
          <w:tcPr>
            <w:tcW w:w="2160" w:type="dxa"/>
          </w:tcPr>
          <w:p w14:paraId="5570DCC0" w14:textId="77777777" w:rsidR="002641F8" w:rsidRDefault="00000000">
            <w:r>
              <w:t>9.</w:t>
            </w:r>
          </w:p>
        </w:tc>
        <w:tc>
          <w:tcPr>
            <w:tcW w:w="2160" w:type="dxa"/>
          </w:tcPr>
          <w:p w14:paraId="65D19361" w14:textId="77777777" w:rsidR="002641F8" w:rsidRDefault="00000000">
            <w:r>
              <w:t>Lengyel Lotti</w:t>
            </w:r>
          </w:p>
        </w:tc>
        <w:tc>
          <w:tcPr>
            <w:tcW w:w="2160" w:type="dxa"/>
          </w:tcPr>
          <w:p w14:paraId="340FE414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60ADA60F" w14:textId="77777777" w:rsidR="002641F8" w:rsidRDefault="00000000">
            <w:r>
              <w:t>0:00:32:16</w:t>
            </w:r>
          </w:p>
        </w:tc>
      </w:tr>
      <w:tr w:rsidR="002641F8" w14:paraId="1A0FCF8C" w14:textId="77777777">
        <w:tc>
          <w:tcPr>
            <w:tcW w:w="2160" w:type="dxa"/>
          </w:tcPr>
          <w:p w14:paraId="2748845A" w14:textId="77777777" w:rsidR="002641F8" w:rsidRDefault="00000000">
            <w:r>
              <w:t>10.</w:t>
            </w:r>
          </w:p>
        </w:tc>
        <w:tc>
          <w:tcPr>
            <w:tcW w:w="2160" w:type="dxa"/>
          </w:tcPr>
          <w:p w14:paraId="240A4212" w14:textId="77777777" w:rsidR="002641F8" w:rsidRDefault="00000000">
            <w:r>
              <w:t>Keszthelyi Sarolta</w:t>
            </w:r>
          </w:p>
        </w:tc>
        <w:tc>
          <w:tcPr>
            <w:tcW w:w="2160" w:type="dxa"/>
          </w:tcPr>
          <w:p w14:paraId="3895758F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8CBB5F1" w14:textId="77777777" w:rsidR="002641F8" w:rsidRDefault="00000000">
            <w:r>
              <w:t>0:00:34:30</w:t>
            </w:r>
          </w:p>
        </w:tc>
      </w:tr>
      <w:tr w:rsidR="002641F8" w14:paraId="0146AF75" w14:textId="77777777">
        <w:tc>
          <w:tcPr>
            <w:tcW w:w="2160" w:type="dxa"/>
          </w:tcPr>
          <w:p w14:paraId="6B99DE09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08E7F79C" w14:textId="77777777" w:rsidR="002641F8" w:rsidRDefault="00000000">
            <w:r>
              <w:t>Csoma Lídia</w:t>
            </w:r>
          </w:p>
        </w:tc>
        <w:tc>
          <w:tcPr>
            <w:tcW w:w="2160" w:type="dxa"/>
          </w:tcPr>
          <w:p w14:paraId="4612C45C" w14:textId="77777777" w:rsidR="002641F8" w:rsidRDefault="002641F8"/>
        </w:tc>
        <w:tc>
          <w:tcPr>
            <w:tcW w:w="2160" w:type="dxa"/>
          </w:tcPr>
          <w:p w14:paraId="5903C919" w14:textId="77777777" w:rsidR="002641F8" w:rsidRDefault="002641F8"/>
        </w:tc>
      </w:tr>
      <w:tr w:rsidR="002641F8" w14:paraId="76CF1ED9" w14:textId="77777777">
        <w:tc>
          <w:tcPr>
            <w:tcW w:w="2160" w:type="dxa"/>
          </w:tcPr>
          <w:p w14:paraId="0FC5DA2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344E9197" w14:textId="77777777" w:rsidR="002641F8" w:rsidRDefault="00000000">
            <w:r>
              <w:t>Virág Emma Natália</w:t>
            </w:r>
          </w:p>
        </w:tc>
        <w:tc>
          <w:tcPr>
            <w:tcW w:w="2160" w:type="dxa"/>
          </w:tcPr>
          <w:p w14:paraId="45340C29" w14:textId="77777777" w:rsidR="002641F8" w:rsidRDefault="002641F8"/>
        </w:tc>
        <w:tc>
          <w:tcPr>
            <w:tcW w:w="2160" w:type="dxa"/>
          </w:tcPr>
          <w:p w14:paraId="78C348DC" w14:textId="77777777" w:rsidR="002641F8" w:rsidRDefault="002641F8"/>
        </w:tc>
      </w:tr>
      <w:tr w:rsidR="002641F8" w14:paraId="31AA3876" w14:textId="77777777">
        <w:tc>
          <w:tcPr>
            <w:tcW w:w="2160" w:type="dxa"/>
          </w:tcPr>
          <w:p w14:paraId="02DF5FA6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E651DAC" w14:textId="77777777" w:rsidR="002641F8" w:rsidRDefault="00000000">
            <w:r>
              <w:t>Király Erzsébet</w:t>
            </w:r>
          </w:p>
        </w:tc>
        <w:tc>
          <w:tcPr>
            <w:tcW w:w="2160" w:type="dxa"/>
          </w:tcPr>
          <w:p w14:paraId="18303C6F" w14:textId="77777777" w:rsidR="002641F8" w:rsidRDefault="002641F8"/>
        </w:tc>
        <w:tc>
          <w:tcPr>
            <w:tcW w:w="2160" w:type="dxa"/>
          </w:tcPr>
          <w:p w14:paraId="0D8B3CDA" w14:textId="77777777" w:rsidR="002641F8" w:rsidRDefault="002641F8"/>
        </w:tc>
      </w:tr>
      <w:tr w:rsidR="002641F8" w14:paraId="05A3DD07" w14:textId="77777777">
        <w:tc>
          <w:tcPr>
            <w:tcW w:w="2160" w:type="dxa"/>
          </w:tcPr>
          <w:p w14:paraId="6A44C25C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6AE125CD" w14:textId="77777777" w:rsidR="002641F8" w:rsidRDefault="00000000">
            <w:r>
              <w:t>Dóczy Kata</w:t>
            </w:r>
          </w:p>
        </w:tc>
        <w:tc>
          <w:tcPr>
            <w:tcW w:w="2160" w:type="dxa"/>
          </w:tcPr>
          <w:p w14:paraId="5A741644" w14:textId="77777777" w:rsidR="002641F8" w:rsidRDefault="002641F8"/>
        </w:tc>
        <w:tc>
          <w:tcPr>
            <w:tcW w:w="2160" w:type="dxa"/>
          </w:tcPr>
          <w:p w14:paraId="32872504" w14:textId="77777777" w:rsidR="002641F8" w:rsidRDefault="002641F8"/>
        </w:tc>
      </w:tr>
    </w:tbl>
    <w:p w14:paraId="7A630F76" w14:textId="77777777" w:rsidR="002641F8" w:rsidRDefault="002641F8"/>
    <w:p w14:paraId="45550B5E" w14:textId="766224D6" w:rsidR="00C87858" w:rsidRDefault="00C87858">
      <w:r>
        <w:br w:type="page"/>
      </w:r>
    </w:p>
    <w:p w14:paraId="2E2C1B28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1B648705" w14:textId="77777777">
        <w:tc>
          <w:tcPr>
            <w:tcW w:w="2160" w:type="dxa"/>
          </w:tcPr>
          <w:p w14:paraId="6AA1E565" w14:textId="77777777" w:rsidR="002641F8" w:rsidRDefault="00000000">
            <w:r>
              <w:t>25 m. LÁNY GYORS 2015.</w:t>
            </w:r>
          </w:p>
        </w:tc>
        <w:tc>
          <w:tcPr>
            <w:tcW w:w="2160" w:type="dxa"/>
          </w:tcPr>
          <w:p w14:paraId="5FEA4222" w14:textId="77777777" w:rsidR="002641F8" w:rsidRDefault="002641F8"/>
        </w:tc>
        <w:tc>
          <w:tcPr>
            <w:tcW w:w="2160" w:type="dxa"/>
          </w:tcPr>
          <w:p w14:paraId="38F80884" w14:textId="77777777" w:rsidR="002641F8" w:rsidRDefault="002641F8"/>
        </w:tc>
        <w:tc>
          <w:tcPr>
            <w:tcW w:w="2160" w:type="dxa"/>
          </w:tcPr>
          <w:p w14:paraId="1E6B7497" w14:textId="77777777" w:rsidR="002641F8" w:rsidRDefault="002641F8"/>
        </w:tc>
      </w:tr>
      <w:tr w:rsidR="002641F8" w14:paraId="3D156B40" w14:textId="77777777">
        <w:tc>
          <w:tcPr>
            <w:tcW w:w="2160" w:type="dxa"/>
          </w:tcPr>
          <w:p w14:paraId="7A9C8D33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62E1DB2E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0DA26515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A0C834A" w14:textId="77777777" w:rsidR="002641F8" w:rsidRDefault="00000000">
            <w:r>
              <w:t>elért idő</w:t>
            </w:r>
          </w:p>
        </w:tc>
      </w:tr>
      <w:tr w:rsidR="002641F8" w14:paraId="692F90B7" w14:textId="77777777">
        <w:tc>
          <w:tcPr>
            <w:tcW w:w="2160" w:type="dxa"/>
          </w:tcPr>
          <w:p w14:paraId="79C04705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607183AD" w14:textId="77777777" w:rsidR="002641F8" w:rsidRDefault="00000000">
            <w:r>
              <w:t>Tömör Emma</w:t>
            </w:r>
          </w:p>
        </w:tc>
        <w:tc>
          <w:tcPr>
            <w:tcW w:w="2160" w:type="dxa"/>
          </w:tcPr>
          <w:p w14:paraId="7DD55D3C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7D66BB62" w14:textId="77777777" w:rsidR="002641F8" w:rsidRDefault="00000000">
            <w:r>
              <w:t>0:00:19:42</w:t>
            </w:r>
          </w:p>
        </w:tc>
      </w:tr>
      <w:tr w:rsidR="002641F8" w14:paraId="509CF6AC" w14:textId="77777777">
        <w:tc>
          <w:tcPr>
            <w:tcW w:w="2160" w:type="dxa"/>
          </w:tcPr>
          <w:p w14:paraId="60CFAEE5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1A756F0B" w14:textId="77777777" w:rsidR="002641F8" w:rsidRDefault="00000000">
            <w:r>
              <w:t>Majer Laura</w:t>
            </w:r>
          </w:p>
        </w:tc>
        <w:tc>
          <w:tcPr>
            <w:tcW w:w="2160" w:type="dxa"/>
          </w:tcPr>
          <w:p w14:paraId="2631C965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F07FDB5" w14:textId="77777777" w:rsidR="002641F8" w:rsidRDefault="00000000">
            <w:r>
              <w:t>0:00:20:01</w:t>
            </w:r>
          </w:p>
        </w:tc>
      </w:tr>
      <w:tr w:rsidR="002641F8" w14:paraId="1B5F66A7" w14:textId="77777777">
        <w:tc>
          <w:tcPr>
            <w:tcW w:w="2160" w:type="dxa"/>
          </w:tcPr>
          <w:p w14:paraId="30B0103C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6D6B88EA" w14:textId="77777777" w:rsidR="002641F8" w:rsidRDefault="00000000">
            <w:r>
              <w:t>Böcskei Csenge</w:t>
            </w:r>
          </w:p>
        </w:tc>
        <w:tc>
          <w:tcPr>
            <w:tcW w:w="2160" w:type="dxa"/>
          </w:tcPr>
          <w:p w14:paraId="51705EE9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5EF5EBAE" w14:textId="77777777" w:rsidR="002641F8" w:rsidRDefault="00000000">
            <w:r>
              <w:t>0:00:20:04</w:t>
            </w:r>
          </w:p>
        </w:tc>
      </w:tr>
      <w:tr w:rsidR="002641F8" w14:paraId="1413B0D4" w14:textId="77777777">
        <w:tc>
          <w:tcPr>
            <w:tcW w:w="2160" w:type="dxa"/>
          </w:tcPr>
          <w:p w14:paraId="35F1D27C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924B345" w14:textId="77777777" w:rsidR="002641F8" w:rsidRDefault="00000000">
            <w:r>
              <w:t>Drippey Dóra</w:t>
            </w:r>
          </w:p>
        </w:tc>
        <w:tc>
          <w:tcPr>
            <w:tcW w:w="2160" w:type="dxa"/>
          </w:tcPr>
          <w:p w14:paraId="2FFE17D6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41E5484E" w14:textId="77777777" w:rsidR="002641F8" w:rsidRDefault="00000000">
            <w:r>
              <w:t>0:00:21:97</w:t>
            </w:r>
          </w:p>
        </w:tc>
      </w:tr>
      <w:tr w:rsidR="002641F8" w14:paraId="5AD64059" w14:textId="77777777">
        <w:tc>
          <w:tcPr>
            <w:tcW w:w="2160" w:type="dxa"/>
          </w:tcPr>
          <w:p w14:paraId="52737C59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3376392D" w14:textId="77777777" w:rsidR="002641F8" w:rsidRDefault="00000000">
            <w:r>
              <w:t>Makara Hédi</w:t>
            </w:r>
          </w:p>
        </w:tc>
        <w:tc>
          <w:tcPr>
            <w:tcW w:w="2160" w:type="dxa"/>
          </w:tcPr>
          <w:p w14:paraId="597C3AD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0DE9BBCC" w14:textId="77777777" w:rsidR="002641F8" w:rsidRDefault="00000000">
            <w:r>
              <w:t>0:00:23:28</w:t>
            </w:r>
          </w:p>
        </w:tc>
      </w:tr>
      <w:tr w:rsidR="002641F8" w14:paraId="7EF3D42E" w14:textId="77777777">
        <w:tc>
          <w:tcPr>
            <w:tcW w:w="2160" w:type="dxa"/>
          </w:tcPr>
          <w:p w14:paraId="686F7BDC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17EF857C" w14:textId="77777777" w:rsidR="002641F8" w:rsidRDefault="00000000">
            <w:r>
              <w:t>Finta Fanni</w:t>
            </w:r>
          </w:p>
        </w:tc>
        <w:tc>
          <w:tcPr>
            <w:tcW w:w="2160" w:type="dxa"/>
          </w:tcPr>
          <w:p w14:paraId="5AE0A25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76C1AC17" w14:textId="77777777" w:rsidR="002641F8" w:rsidRDefault="00000000">
            <w:r>
              <w:t>0:00:27:82</w:t>
            </w:r>
          </w:p>
        </w:tc>
      </w:tr>
      <w:tr w:rsidR="002641F8" w14:paraId="682A65C9" w14:textId="77777777">
        <w:tc>
          <w:tcPr>
            <w:tcW w:w="2160" w:type="dxa"/>
          </w:tcPr>
          <w:p w14:paraId="6B1FE337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415CB495" w14:textId="77777777" w:rsidR="002641F8" w:rsidRDefault="00000000">
            <w:r>
              <w:t>Kosztyán Zora</w:t>
            </w:r>
          </w:p>
        </w:tc>
        <w:tc>
          <w:tcPr>
            <w:tcW w:w="2160" w:type="dxa"/>
          </w:tcPr>
          <w:p w14:paraId="1C889EDC" w14:textId="77777777" w:rsidR="002641F8" w:rsidRDefault="00000000">
            <w:r>
              <w:t>VISE</w:t>
            </w:r>
          </w:p>
        </w:tc>
        <w:tc>
          <w:tcPr>
            <w:tcW w:w="2160" w:type="dxa"/>
          </w:tcPr>
          <w:p w14:paraId="40431286" w14:textId="77777777" w:rsidR="002641F8" w:rsidRDefault="00000000">
            <w:r>
              <w:t>0:00:32:38</w:t>
            </w:r>
          </w:p>
        </w:tc>
      </w:tr>
      <w:tr w:rsidR="002641F8" w14:paraId="78B7DD85" w14:textId="77777777">
        <w:tc>
          <w:tcPr>
            <w:tcW w:w="2160" w:type="dxa"/>
          </w:tcPr>
          <w:p w14:paraId="3D8FB852" w14:textId="77777777" w:rsidR="002641F8" w:rsidRDefault="00000000">
            <w:r>
              <w:t>8.</w:t>
            </w:r>
          </w:p>
        </w:tc>
        <w:tc>
          <w:tcPr>
            <w:tcW w:w="2160" w:type="dxa"/>
          </w:tcPr>
          <w:p w14:paraId="4D9EF5A2" w14:textId="77777777" w:rsidR="002641F8" w:rsidRDefault="00000000">
            <w:r>
              <w:t>Czenczik Larissza</w:t>
            </w:r>
          </w:p>
        </w:tc>
        <w:tc>
          <w:tcPr>
            <w:tcW w:w="2160" w:type="dxa"/>
          </w:tcPr>
          <w:p w14:paraId="66422B81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38BE409" w14:textId="77777777" w:rsidR="002641F8" w:rsidRDefault="00000000">
            <w:r>
              <w:t>0:00:47:02</w:t>
            </w:r>
          </w:p>
        </w:tc>
      </w:tr>
      <w:tr w:rsidR="002641F8" w14:paraId="43945D21" w14:textId="77777777">
        <w:tc>
          <w:tcPr>
            <w:tcW w:w="2160" w:type="dxa"/>
          </w:tcPr>
          <w:p w14:paraId="40BA369F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2CE3C9E" w14:textId="77777777" w:rsidR="002641F8" w:rsidRDefault="00000000">
            <w:r>
              <w:t>Hartyáni Eliza</w:t>
            </w:r>
          </w:p>
        </w:tc>
        <w:tc>
          <w:tcPr>
            <w:tcW w:w="2160" w:type="dxa"/>
          </w:tcPr>
          <w:p w14:paraId="7CF83E7B" w14:textId="77777777" w:rsidR="002641F8" w:rsidRDefault="002641F8"/>
        </w:tc>
        <w:tc>
          <w:tcPr>
            <w:tcW w:w="2160" w:type="dxa"/>
          </w:tcPr>
          <w:p w14:paraId="5A81E0A7" w14:textId="77777777" w:rsidR="002641F8" w:rsidRDefault="002641F8"/>
        </w:tc>
      </w:tr>
      <w:tr w:rsidR="002641F8" w14:paraId="2FEEFB9E" w14:textId="77777777">
        <w:tc>
          <w:tcPr>
            <w:tcW w:w="2160" w:type="dxa"/>
          </w:tcPr>
          <w:p w14:paraId="2DC59B7F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10EB2F2E" w14:textId="77777777" w:rsidR="002641F8" w:rsidRDefault="00000000">
            <w:r>
              <w:t>Mócsai Fanni</w:t>
            </w:r>
          </w:p>
        </w:tc>
        <w:tc>
          <w:tcPr>
            <w:tcW w:w="2160" w:type="dxa"/>
          </w:tcPr>
          <w:p w14:paraId="297DBB99" w14:textId="77777777" w:rsidR="002641F8" w:rsidRDefault="002641F8"/>
        </w:tc>
        <w:tc>
          <w:tcPr>
            <w:tcW w:w="2160" w:type="dxa"/>
          </w:tcPr>
          <w:p w14:paraId="5792A5C9" w14:textId="77777777" w:rsidR="002641F8" w:rsidRDefault="002641F8"/>
        </w:tc>
      </w:tr>
    </w:tbl>
    <w:p w14:paraId="7E37AFF1" w14:textId="77777777" w:rsidR="002641F8" w:rsidRDefault="002641F8"/>
    <w:p w14:paraId="39659EB2" w14:textId="77777777" w:rsidR="002641F8" w:rsidRDefault="002641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41F8" w14:paraId="377905F8" w14:textId="77777777">
        <w:tc>
          <w:tcPr>
            <w:tcW w:w="2160" w:type="dxa"/>
          </w:tcPr>
          <w:p w14:paraId="0A85ED1B" w14:textId="77777777" w:rsidR="002641F8" w:rsidRDefault="00000000">
            <w:r>
              <w:t>25 m. LÁNY GYORS 2016.</w:t>
            </w:r>
          </w:p>
        </w:tc>
        <w:tc>
          <w:tcPr>
            <w:tcW w:w="2160" w:type="dxa"/>
          </w:tcPr>
          <w:p w14:paraId="4EE5E180" w14:textId="77777777" w:rsidR="002641F8" w:rsidRDefault="002641F8"/>
        </w:tc>
        <w:tc>
          <w:tcPr>
            <w:tcW w:w="2160" w:type="dxa"/>
          </w:tcPr>
          <w:p w14:paraId="6408CA48" w14:textId="77777777" w:rsidR="002641F8" w:rsidRDefault="002641F8"/>
        </w:tc>
        <w:tc>
          <w:tcPr>
            <w:tcW w:w="2160" w:type="dxa"/>
          </w:tcPr>
          <w:p w14:paraId="404523BE" w14:textId="77777777" w:rsidR="002641F8" w:rsidRDefault="002641F8"/>
        </w:tc>
      </w:tr>
      <w:tr w:rsidR="002641F8" w14:paraId="3818CB78" w14:textId="77777777">
        <w:tc>
          <w:tcPr>
            <w:tcW w:w="2160" w:type="dxa"/>
          </w:tcPr>
          <w:p w14:paraId="38E6BBAF" w14:textId="77777777" w:rsidR="002641F8" w:rsidRDefault="00000000">
            <w:r>
              <w:t>Helyezés</w:t>
            </w:r>
          </w:p>
        </w:tc>
        <w:tc>
          <w:tcPr>
            <w:tcW w:w="2160" w:type="dxa"/>
          </w:tcPr>
          <w:p w14:paraId="06BAF215" w14:textId="77777777" w:rsidR="002641F8" w:rsidRDefault="00000000">
            <w:r>
              <w:t>név</w:t>
            </w:r>
          </w:p>
        </w:tc>
        <w:tc>
          <w:tcPr>
            <w:tcW w:w="2160" w:type="dxa"/>
          </w:tcPr>
          <w:p w14:paraId="4CE5CA5F" w14:textId="77777777" w:rsidR="002641F8" w:rsidRDefault="00000000">
            <w:r>
              <w:t>Egyesület</w:t>
            </w:r>
          </w:p>
        </w:tc>
        <w:tc>
          <w:tcPr>
            <w:tcW w:w="2160" w:type="dxa"/>
          </w:tcPr>
          <w:p w14:paraId="269187F0" w14:textId="77777777" w:rsidR="002641F8" w:rsidRDefault="00000000">
            <w:r>
              <w:t>elért idő</w:t>
            </w:r>
          </w:p>
        </w:tc>
      </w:tr>
      <w:tr w:rsidR="002641F8" w14:paraId="616F0929" w14:textId="77777777">
        <w:tc>
          <w:tcPr>
            <w:tcW w:w="2160" w:type="dxa"/>
          </w:tcPr>
          <w:p w14:paraId="2A4286CC" w14:textId="77777777" w:rsidR="002641F8" w:rsidRDefault="00000000">
            <w:r>
              <w:t>1.</w:t>
            </w:r>
          </w:p>
        </w:tc>
        <w:tc>
          <w:tcPr>
            <w:tcW w:w="2160" w:type="dxa"/>
          </w:tcPr>
          <w:p w14:paraId="553A0F88" w14:textId="77777777" w:rsidR="002641F8" w:rsidRDefault="00000000">
            <w:r>
              <w:t>Fidel Mária</w:t>
            </w:r>
          </w:p>
        </w:tc>
        <w:tc>
          <w:tcPr>
            <w:tcW w:w="2160" w:type="dxa"/>
          </w:tcPr>
          <w:p w14:paraId="2F72C2ED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0ACD4DD" w14:textId="77777777" w:rsidR="002641F8" w:rsidRDefault="00000000">
            <w:r>
              <w:t>0:00:21:79</w:t>
            </w:r>
          </w:p>
        </w:tc>
      </w:tr>
      <w:tr w:rsidR="002641F8" w14:paraId="33CDA230" w14:textId="77777777">
        <w:tc>
          <w:tcPr>
            <w:tcW w:w="2160" w:type="dxa"/>
          </w:tcPr>
          <w:p w14:paraId="7BBF52CA" w14:textId="77777777" w:rsidR="002641F8" w:rsidRDefault="00000000">
            <w:r>
              <w:t>2.</w:t>
            </w:r>
          </w:p>
        </w:tc>
        <w:tc>
          <w:tcPr>
            <w:tcW w:w="2160" w:type="dxa"/>
          </w:tcPr>
          <w:p w14:paraId="75D81AF9" w14:textId="77777777" w:rsidR="002641F8" w:rsidRDefault="00000000">
            <w:r>
              <w:t>Schottner Zita</w:t>
            </w:r>
          </w:p>
        </w:tc>
        <w:tc>
          <w:tcPr>
            <w:tcW w:w="2160" w:type="dxa"/>
          </w:tcPr>
          <w:p w14:paraId="7E8FAB9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68B646F9" w14:textId="77777777" w:rsidR="002641F8" w:rsidRDefault="00000000">
            <w:r>
              <w:t>0:00:22:45</w:t>
            </w:r>
          </w:p>
        </w:tc>
      </w:tr>
      <w:tr w:rsidR="002641F8" w14:paraId="6132ACE7" w14:textId="77777777">
        <w:tc>
          <w:tcPr>
            <w:tcW w:w="2160" w:type="dxa"/>
          </w:tcPr>
          <w:p w14:paraId="72D3DC35" w14:textId="77777777" w:rsidR="002641F8" w:rsidRDefault="00000000">
            <w:r>
              <w:t>3.</w:t>
            </w:r>
          </w:p>
        </w:tc>
        <w:tc>
          <w:tcPr>
            <w:tcW w:w="2160" w:type="dxa"/>
          </w:tcPr>
          <w:p w14:paraId="44B3D61D" w14:textId="77777777" w:rsidR="002641F8" w:rsidRDefault="00000000">
            <w:r>
              <w:t>Szabó-Stefanik Csilla</w:t>
            </w:r>
          </w:p>
        </w:tc>
        <w:tc>
          <w:tcPr>
            <w:tcW w:w="2160" w:type="dxa"/>
          </w:tcPr>
          <w:p w14:paraId="4229EFED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5DE62552" w14:textId="77777777" w:rsidR="002641F8" w:rsidRDefault="00000000">
            <w:r>
              <w:t>0:00:23:15</w:t>
            </w:r>
          </w:p>
        </w:tc>
      </w:tr>
      <w:tr w:rsidR="002641F8" w14:paraId="7476E1A1" w14:textId="77777777">
        <w:tc>
          <w:tcPr>
            <w:tcW w:w="2160" w:type="dxa"/>
          </w:tcPr>
          <w:p w14:paraId="70200C42" w14:textId="77777777" w:rsidR="002641F8" w:rsidRDefault="00000000">
            <w:r>
              <w:t>4.</w:t>
            </w:r>
          </w:p>
        </w:tc>
        <w:tc>
          <w:tcPr>
            <w:tcW w:w="2160" w:type="dxa"/>
          </w:tcPr>
          <w:p w14:paraId="188320DD" w14:textId="77777777" w:rsidR="002641F8" w:rsidRDefault="00000000">
            <w:r>
              <w:t>Zsarnóczai Lilien</w:t>
            </w:r>
          </w:p>
        </w:tc>
        <w:tc>
          <w:tcPr>
            <w:tcW w:w="2160" w:type="dxa"/>
          </w:tcPr>
          <w:p w14:paraId="79906C83" w14:textId="77777777" w:rsidR="002641F8" w:rsidRDefault="00000000">
            <w:r>
              <w:t>VÍZMŰ</w:t>
            </w:r>
          </w:p>
        </w:tc>
        <w:tc>
          <w:tcPr>
            <w:tcW w:w="2160" w:type="dxa"/>
          </w:tcPr>
          <w:p w14:paraId="349FE091" w14:textId="77777777" w:rsidR="002641F8" w:rsidRDefault="00000000">
            <w:r>
              <w:t>0:00:24:72</w:t>
            </w:r>
          </w:p>
        </w:tc>
      </w:tr>
      <w:tr w:rsidR="002641F8" w14:paraId="02B40732" w14:textId="77777777">
        <w:tc>
          <w:tcPr>
            <w:tcW w:w="2160" w:type="dxa"/>
          </w:tcPr>
          <w:p w14:paraId="0FBADE38" w14:textId="77777777" w:rsidR="002641F8" w:rsidRDefault="00000000">
            <w:r>
              <w:t>5.</w:t>
            </w:r>
          </w:p>
        </w:tc>
        <w:tc>
          <w:tcPr>
            <w:tcW w:w="2160" w:type="dxa"/>
          </w:tcPr>
          <w:p w14:paraId="0EEBC038" w14:textId="77777777" w:rsidR="002641F8" w:rsidRDefault="00000000">
            <w:r>
              <w:t>Szkolnikovics Sára</w:t>
            </w:r>
          </w:p>
        </w:tc>
        <w:tc>
          <w:tcPr>
            <w:tcW w:w="2160" w:type="dxa"/>
          </w:tcPr>
          <w:p w14:paraId="0539EED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1A8BDD43" w14:textId="77777777" w:rsidR="002641F8" w:rsidRDefault="00000000">
            <w:r>
              <w:t>0:00:27:43</w:t>
            </w:r>
          </w:p>
        </w:tc>
      </w:tr>
      <w:tr w:rsidR="002641F8" w14:paraId="6E860B75" w14:textId="77777777">
        <w:tc>
          <w:tcPr>
            <w:tcW w:w="2160" w:type="dxa"/>
          </w:tcPr>
          <w:p w14:paraId="4F84B0F3" w14:textId="77777777" w:rsidR="002641F8" w:rsidRDefault="00000000">
            <w:r>
              <w:t>6.</w:t>
            </w:r>
          </w:p>
        </w:tc>
        <w:tc>
          <w:tcPr>
            <w:tcW w:w="2160" w:type="dxa"/>
          </w:tcPr>
          <w:p w14:paraId="3085456E" w14:textId="77777777" w:rsidR="002641F8" w:rsidRDefault="00000000">
            <w:r>
              <w:t>Kliber Nóra</w:t>
            </w:r>
          </w:p>
        </w:tc>
        <w:tc>
          <w:tcPr>
            <w:tcW w:w="2160" w:type="dxa"/>
          </w:tcPr>
          <w:p w14:paraId="03C54DB4" w14:textId="77777777" w:rsidR="002641F8" w:rsidRDefault="00000000">
            <w:r>
              <w:t>VÁGTA</w:t>
            </w:r>
          </w:p>
        </w:tc>
        <w:tc>
          <w:tcPr>
            <w:tcW w:w="2160" w:type="dxa"/>
          </w:tcPr>
          <w:p w14:paraId="4342A378" w14:textId="77777777" w:rsidR="002641F8" w:rsidRDefault="00000000">
            <w:r>
              <w:t>0:00:29:08</w:t>
            </w:r>
          </w:p>
        </w:tc>
      </w:tr>
      <w:tr w:rsidR="002641F8" w14:paraId="1923E630" w14:textId="77777777">
        <w:tc>
          <w:tcPr>
            <w:tcW w:w="2160" w:type="dxa"/>
          </w:tcPr>
          <w:p w14:paraId="277271AE" w14:textId="77777777" w:rsidR="002641F8" w:rsidRDefault="00000000">
            <w:r>
              <w:t>7.</w:t>
            </w:r>
          </w:p>
        </w:tc>
        <w:tc>
          <w:tcPr>
            <w:tcW w:w="2160" w:type="dxa"/>
          </w:tcPr>
          <w:p w14:paraId="6C7FE285" w14:textId="77777777" w:rsidR="002641F8" w:rsidRDefault="00000000">
            <w:r>
              <w:t>Harczi Napsugár</w:t>
            </w:r>
          </w:p>
        </w:tc>
        <w:tc>
          <w:tcPr>
            <w:tcW w:w="2160" w:type="dxa"/>
          </w:tcPr>
          <w:p w14:paraId="0121FF02" w14:textId="77777777" w:rsidR="002641F8" w:rsidRDefault="00000000">
            <w:r>
              <w:t>SPORT KFT</w:t>
            </w:r>
          </w:p>
        </w:tc>
        <w:tc>
          <w:tcPr>
            <w:tcW w:w="2160" w:type="dxa"/>
          </w:tcPr>
          <w:p w14:paraId="1040986A" w14:textId="77777777" w:rsidR="002641F8" w:rsidRDefault="00000000">
            <w:r>
              <w:t>0:00:50:92</w:t>
            </w:r>
          </w:p>
        </w:tc>
      </w:tr>
      <w:tr w:rsidR="002641F8" w14:paraId="3E87B529" w14:textId="77777777">
        <w:tc>
          <w:tcPr>
            <w:tcW w:w="2160" w:type="dxa"/>
          </w:tcPr>
          <w:p w14:paraId="11428FF3" w14:textId="77777777" w:rsidR="002641F8" w:rsidRDefault="00000000">
            <w:r>
              <w:t>Nem indult</w:t>
            </w:r>
          </w:p>
        </w:tc>
        <w:tc>
          <w:tcPr>
            <w:tcW w:w="2160" w:type="dxa"/>
          </w:tcPr>
          <w:p w14:paraId="41992A91" w14:textId="77777777" w:rsidR="002641F8" w:rsidRDefault="00000000">
            <w:r>
              <w:t>Szalai Mia</w:t>
            </w:r>
          </w:p>
        </w:tc>
        <w:tc>
          <w:tcPr>
            <w:tcW w:w="2160" w:type="dxa"/>
          </w:tcPr>
          <w:p w14:paraId="2C02D13C" w14:textId="77777777" w:rsidR="002641F8" w:rsidRDefault="002641F8"/>
        </w:tc>
        <w:tc>
          <w:tcPr>
            <w:tcW w:w="2160" w:type="dxa"/>
          </w:tcPr>
          <w:p w14:paraId="0321B0C9" w14:textId="77777777" w:rsidR="002641F8" w:rsidRDefault="002641F8"/>
        </w:tc>
      </w:tr>
    </w:tbl>
    <w:p w14:paraId="773DAAD4" w14:textId="77777777" w:rsidR="00EB2D87" w:rsidRDefault="00EB2D87"/>
    <w:sectPr w:rsidR="00EB2D8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2704515">
    <w:abstractNumId w:val="8"/>
  </w:num>
  <w:num w:numId="2" w16cid:durableId="20327069">
    <w:abstractNumId w:val="6"/>
  </w:num>
  <w:num w:numId="3" w16cid:durableId="1828860362">
    <w:abstractNumId w:val="5"/>
  </w:num>
  <w:num w:numId="4" w16cid:durableId="149831143">
    <w:abstractNumId w:val="4"/>
  </w:num>
  <w:num w:numId="5" w16cid:durableId="154999617">
    <w:abstractNumId w:val="7"/>
  </w:num>
  <w:num w:numId="6" w16cid:durableId="1912345209">
    <w:abstractNumId w:val="3"/>
  </w:num>
  <w:num w:numId="7" w16cid:durableId="1912888920">
    <w:abstractNumId w:val="2"/>
  </w:num>
  <w:num w:numId="8" w16cid:durableId="96145842">
    <w:abstractNumId w:val="1"/>
  </w:num>
  <w:num w:numId="9" w16cid:durableId="110061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41F8"/>
    <w:rsid w:val="0029639D"/>
    <w:rsid w:val="00326F90"/>
    <w:rsid w:val="005F06DA"/>
    <w:rsid w:val="00AA1D8D"/>
    <w:rsid w:val="00B47730"/>
    <w:rsid w:val="00C87858"/>
    <w:rsid w:val="00CB0664"/>
    <w:rsid w:val="00EB2D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C2DE0"/>
  <w14:defaultImageDpi w14:val="300"/>
  <w15:docId w15:val="{F4CD54FB-C1A8-4EE4-A6F4-9D16BD3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2401</Words>
  <Characters>16573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benedek soos</cp:lastModifiedBy>
  <cp:revision>2</cp:revision>
  <dcterms:created xsi:type="dcterms:W3CDTF">2013-12-23T23:15:00Z</dcterms:created>
  <dcterms:modified xsi:type="dcterms:W3CDTF">2025-04-13T14:03:00Z</dcterms:modified>
  <cp:category/>
</cp:coreProperties>
</file>