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34F8" w14:textId="1E7FA262" w:rsidR="00AF5D35" w:rsidRPr="00E9428A" w:rsidRDefault="005F01AA" w:rsidP="00E9428A">
      <w:pPr>
        <w:pStyle w:val="Heading1"/>
        <w:jc w:val="center"/>
        <w:rPr>
          <w:sz w:val="30"/>
          <w:szCs w:val="30"/>
        </w:rPr>
      </w:pPr>
      <w:r w:rsidRPr="00E9428A">
        <w:rPr>
          <w:sz w:val="30"/>
          <w:szCs w:val="30"/>
        </w:rPr>
        <w:t>H</w:t>
      </w:r>
      <w:r w:rsidRPr="00E9428A">
        <w:rPr>
          <w:sz w:val="30"/>
          <w:szCs w:val="30"/>
        </w:rPr>
        <w:t xml:space="preserve">ealthicare </w:t>
      </w:r>
      <w:r w:rsidR="00E9428A" w:rsidRPr="00E9428A">
        <w:rPr>
          <w:sz w:val="30"/>
          <w:szCs w:val="30"/>
        </w:rPr>
        <w:t>Partner</w:t>
      </w:r>
      <w:r w:rsidRPr="00E9428A">
        <w:rPr>
          <w:sz w:val="30"/>
          <w:szCs w:val="30"/>
        </w:rPr>
        <w:t xml:space="preserve"> Practice Network - Expression of Interest Form</w:t>
      </w:r>
    </w:p>
    <w:p w14:paraId="5608F02D" w14:textId="77777777" w:rsidR="00AF5D35" w:rsidRDefault="005F01AA">
      <w:pPr>
        <w:pStyle w:val="Heading2"/>
      </w:pPr>
      <w:r>
        <w:t>Practice Information</w:t>
      </w:r>
    </w:p>
    <w:p w14:paraId="2FF2BF46" w14:textId="77777777" w:rsidR="00AF5D35" w:rsidRPr="00E9428A" w:rsidRDefault="005F01AA">
      <w:pPr>
        <w:rPr>
          <w:b/>
          <w:bCs/>
        </w:rPr>
      </w:pPr>
      <w:r w:rsidRPr="00E9428A">
        <w:rPr>
          <w:b/>
          <w:bCs/>
        </w:rPr>
        <w:t xml:space="preserve">1. </w:t>
      </w:r>
      <w:r w:rsidRPr="00E9428A">
        <w:rPr>
          <w:b/>
          <w:bCs/>
        </w:rPr>
        <w:t>Practice Name:</w:t>
      </w:r>
    </w:p>
    <w:p w14:paraId="48ACEAAE" w14:textId="47EDF8DB" w:rsidR="00E9428A" w:rsidRDefault="00E9428A">
      <w:r>
        <w:t>_______________________________________________________________________________________________________</w:t>
      </w:r>
    </w:p>
    <w:p w14:paraId="0EA09A81" w14:textId="77777777" w:rsidR="00AF5D35" w:rsidRDefault="005F01AA">
      <w:r>
        <w:t>(</w:t>
      </w:r>
      <w:r>
        <w:t>Enter the full name of your practice)</w:t>
      </w:r>
      <w:r>
        <w:br/>
      </w:r>
    </w:p>
    <w:p w14:paraId="0E1ECAF3" w14:textId="4E5C7FAD" w:rsidR="00E9428A" w:rsidRPr="00E9428A" w:rsidRDefault="00E9428A">
      <w:pPr>
        <w:rPr>
          <w:b/>
          <w:bCs/>
        </w:rPr>
      </w:pPr>
      <w:r w:rsidRPr="00E9428A">
        <w:rPr>
          <w:b/>
          <w:bCs/>
        </w:rPr>
        <w:t>2. Your Name and Role in the Practice:</w:t>
      </w:r>
    </w:p>
    <w:p w14:paraId="4E7EEE85" w14:textId="22C18BD0" w:rsidR="00E9428A" w:rsidRDefault="00E9428A">
      <w:r>
        <w:t>______________________________________________________________________________________________________</w:t>
      </w:r>
    </w:p>
    <w:p w14:paraId="61EC5D70" w14:textId="4C297924" w:rsidR="00E9428A" w:rsidRDefault="00E9428A">
      <w:r>
        <w:t>(Full name and role in the practice)</w:t>
      </w:r>
    </w:p>
    <w:p w14:paraId="5887A8EE" w14:textId="77777777" w:rsidR="00E9428A" w:rsidRDefault="00E9428A" w:rsidP="00E9428A">
      <w:pPr>
        <w:spacing w:after="0"/>
      </w:pPr>
    </w:p>
    <w:p w14:paraId="4253F193" w14:textId="01D60542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3</w:t>
      </w:r>
      <w:r w:rsidR="005F01AA" w:rsidRPr="00E9428A">
        <w:rPr>
          <w:b/>
          <w:bCs/>
        </w:rPr>
        <w:t>. Practice Address:</w:t>
      </w:r>
    </w:p>
    <w:p w14:paraId="2057DDCB" w14:textId="77777777" w:rsidR="00E9428A" w:rsidRDefault="00E9428A" w:rsidP="00E9428A">
      <w:r>
        <w:t>_______________________________________________________________________________________________________</w:t>
      </w:r>
    </w:p>
    <w:p w14:paraId="29675C69" w14:textId="77777777" w:rsidR="00AF5D35" w:rsidRDefault="005F01AA">
      <w:r>
        <w:t>(Street Address, City, State, Zip Code)</w:t>
      </w:r>
      <w:r>
        <w:br/>
      </w:r>
    </w:p>
    <w:p w14:paraId="7D50F0F9" w14:textId="7758DFC4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4</w:t>
      </w:r>
      <w:r w:rsidR="005F01AA" w:rsidRPr="00E9428A">
        <w:rPr>
          <w:b/>
          <w:bCs/>
        </w:rPr>
        <w:t>. Phone Number:</w:t>
      </w:r>
    </w:p>
    <w:p w14:paraId="7FAC31ED" w14:textId="77777777" w:rsidR="00E9428A" w:rsidRDefault="00E9428A" w:rsidP="00E9428A">
      <w:r>
        <w:t>_______________________________________________________________________________________________________</w:t>
      </w:r>
    </w:p>
    <w:p w14:paraId="25396F94" w14:textId="53891D9C" w:rsidR="00AF5D35" w:rsidRDefault="005F01AA">
      <w:r>
        <w:t>(</w:t>
      </w:r>
      <w:r w:rsidR="009F6D2B">
        <w:t xml:space="preserve">Your preferred </w:t>
      </w:r>
      <w:r>
        <w:t>contact number)</w:t>
      </w:r>
      <w:r>
        <w:br/>
      </w:r>
    </w:p>
    <w:p w14:paraId="277A42A1" w14:textId="72DCE9EE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5</w:t>
      </w:r>
      <w:r w:rsidR="005F01AA" w:rsidRPr="00E9428A">
        <w:rPr>
          <w:b/>
          <w:bCs/>
        </w:rPr>
        <w:t>. Email Address:</w:t>
      </w:r>
    </w:p>
    <w:p w14:paraId="1A69DEA6" w14:textId="77777777" w:rsidR="00E9428A" w:rsidRDefault="00E9428A" w:rsidP="00E9428A">
      <w:r>
        <w:t>_______________________________________________________________________________________________________</w:t>
      </w:r>
    </w:p>
    <w:p w14:paraId="185AE75E" w14:textId="2DF0C0DF" w:rsidR="00AF5D35" w:rsidRDefault="005F01AA">
      <w:r>
        <w:t>(Best contact email for correspondence)</w:t>
      </w:r>
    </w:p>
    <w:p w14:paraId="403A67F8" w14:textId="77777777" w:rsidR="00E9428A" w:rsidRDefault="00E9428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26AC28F" w14:textId="7C5ABE10" w:rsidR="00AF5D35" w:rsidRDefault="005F01AA">
      <w:pPr>
        <w:pStyle w:val="Heading2"/>
      </w:pPr>
      <w:r>
        <w:lastRenderedPageBreak/>
        <w:t>Practice Details</w:t>
      </w:r>
    </w:p>
    <w:p w14:paraId="04B6D7BF" w14:textId="508E40DA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6</w:t>
      </w:r>
      <w:r w:rsidR="005F01AA" w:rsidRPr="00E9428A">
        <w:rPr>
          <w:b/>
          <w:bCs/>
        </w:rPr>
        <w:t>. Number of GPs at Your Practice:</w:t>
      </w:r>
    </w:p>
    <w:p w14:paraId="757F6E29" w14:textId="77777777" w:rsidR="00AF5D35" w:rsidRDefault="005F01AA">
      <w:r>
        <w:t>(Select one)</w:t>
      </w:r>
    </w:p>
    <w:p w14:paraId="11643FF9" w14:textId="77777777" w:rsidR="00FD1A1D" w:rsidRDefault="00FD1A1D">
      <w:pPr>
        <w:sectPr w:rsidR="00FD1A1D" w:rsidSect="00034616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DF6F11F" w14:textId="77777777" w:rsidR="00FD1A1D" w:rsidRDefault="005F01AA">
      <w:pPr>
        <w:sectPr w:rsidR="00FD1A1D" w:rsidSect="00FD1A1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- 1–3</w:t>
      </w:r>
      <w:r>
        <w:br/>
        <w:t>- 4–6</w:t>
      </w:r>
      <w:r>
        <w:br/>
      </w:r>
      <w:r>
        <w:t>- 7–10</w:t>
      </w:r>
      <w:r>
        <w:br/>
        <w:t>- 10+</w:t>
      </w:r>
    </w:p>
    <w:p w14:paraId="35C2DA98" w14:textId="77777777" w:rsidR="00FD1A1D" w:rsidRDefault="00FD1A1D" w:rsidP="00FD1A1D">
      <w:pPr>
        <w:spacing w:after="0"/>
        <w:rPr>
          <w:b/>
          <w:bCs/>
        </w:rPr>
      </w:pPr>
    </w:p>
    <w:p w14:paraId="2CFAA01B" w14:textId="784CCF8A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7</w:t>
      </w:r>
      <w:r w:rsidR="005F01AA" w:rsidRPr="00E9428A">
        <w:rPr>
          <w:b/>
          <w:bCs/>
        </w:rPr>
        <w:t>. Number of Other Clinical Staff (Nurses, Allied Health):</w:t>
      </w:r>
    </w:p>
    <w:p w14:paraId="25DD0979" w14:textId="77777777" w:rsidR="00AF5D35" w:rsidRDefault="005F01AA">
      <w:r>
        <w:t>(Select one)</w:t>
      </w:r>
    </w:p>
    <w:p w14:paraId="158D1EE9" w14:textId="77777777" w:rsidR="00FD1A1D" w:rsidRDefault="00FD1A1D">
      <w:pPr>
        <w:sectPr w:rsidR="00FD1A1D" w:rsidSect="00FD1A1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E792A8" w14:textId="77777777" w:rsidR="00FD1A1D" w:rsidRDefault="005F01AA">
      <w:pPr>
        <w:sectPr w:rsidR="00FD1A1D" w:rsidSect="00FD1A1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- 1–3</w:t>
      </w:r>
      <w:r>
        <w:br/>
        <w:t>- 4–6</w:t>
      </w:r>
      <w:r>
        <w:br/>
      </w:r>
      <w:r>
        <w:t>- 7–10</w:t>
      </w:r>
      <w:r>
        <w:br/>
        <w:t>- 10+</w:t>
      </w:r>
    </w:p>
    <w:p w14:paraId="2A6AA2A3" w14:textId="0BF211D9" w:rsidR="00AF5D35" w:rsidRPr="00E9428A" w:rsidRDefault="005F01AA">
      <w:pPr>
        <w:rPr>
          <w:b/>
          <w:bCs/>
        </w:rPr>
      </w:pPr>
      <w:r>
        <w:br/>
      </w:r>
      <w:r w:rsidR="00E9428A" w:rsidRPr="00E9428A">
        <w:rPr>
          <w:b/>
          <w:bCs/>
        </w:rPr>
        <w:t>8</w:t>
      </w:r>
      <w:r w:rsidRPr="00E9428A">
        <w:rPr>
          <w:b/>
          <w:bCs/>
        </w:rPr>
        <w:t>. Services Currently Provided by Your Practice:</w:t>
      </w:r>
    </w:p>
    <w:p w14:paraId="57EE022F" w14:textId="77777777" w:rsidR="00AF5D35" w:rsidRDefault="005F01AA">
      <w:r>
        <w:t>(Check all that apply)</w:t>
      </w:r>
    </w:p>
    <w:p w14:paraId="254DE714" w14:textId="77777777" w:rsidR="00E9428A" w:rsidRDefault="00E9428A">
      <w:pPr>
        <w:sectPr w:rsidR="00E9428A" w:rsidSect="00FD1A1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8A6B306" w14:textId="77777777" w:rsidR="00E9428A" w:rsidRDefault="005F01AA">
      <w:pPr>
        <w:sectPr w:rsidR="00E9428A" w:rsidSect="00E9428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- General Practice</w:t>
      </w:r>
      <w:r>
        <w:br/>
        <w:t xml:space="preserve">- Chronic </w:t>
      </w:r>
      <w:r w:rsidR="00E9428A">
        <w:t>Condition</w:t>
      </w:r>
      <w:r>
        <w:t xml:space="preserve"> Management</w:t>
      </w:r>
      <w:r>
        <w:br/>
        <w:t>- Allied Health</w:t>
      </w:r>
      <w:r>
        <w:br/>
        <w:t>- Pathology</w:t>
      </w:r>
      <w:r>
        <w:br/>
      </w:r>
      <w:r>
        <w:t>- Mental Health</w:t>
      </w:r>
      <w:r>
        <w:br/>
        <w:t>- Women’s Health</w:t>
      </w:r>
      <w:r>
        <w:br/>
        <w:t>- Telehealth</w:t>
      </w:r>
    </w:p>
    <w:p w14:paraId="60D69D0A" w14:textId="7E095C92" w:rsidR="00AF5D35" w:rsidRDefault="005F01AA">
      <w:r>
        <w:t>- Other (Please specify)</w:t>
      </w:r>
      <w:r w:rsidR="00FD1A1D">
        <w:t xml:space="preserve"> </w:t>
      </w:r>
      <w:r w:rsidR="00E9428A">
        <w:t>__________________________________________________________________</w:t>
      </w:r>
      <w:r>
        <w:br/>
      </w:r>
    </w:p>
    <w:p w14:paraId="24536BEA" w14:textId="5125962C" w:rsidR="00AF5D35" w:rsidRDefault="005F01AA">
      <w:pPr>
        <w:pStyle w:val="Heading2"/>
      </w:pPr>
      <w:r>
        <w:t>Benefits of Interest</w:t>
      </w:r>
    </w:p>
    <w:p w14:paraId="2F5FBD56" w14:textId="5E7532AA" w:rsidR="00AF5D35" w:rsidRPr="00E9428A" w:rsidRDefault="00E9428A">
      <w:pPr>
        <w:rPr>
          <w:b/>
          <w:bCs/>
        </w:rPr>
      </w:pPr>
      <w:r w:rsidRPr="00E9428A">
        <w:rPr>
          <w:b/>
          <w:bCs/>
        </w:rPr>
        <w:t>9</w:t>
      </w:r>
      <w:r w:rsidR="005F01AA" w:rsidRPr="00E9428A">
        <w:rPr>
          <w:b/>
          <w:bCs/>
        </w:rPr>
        <w:t>. What Benefits of the Network Are You Most Interested In?</w:t>
      </w:r>
    </w:p>
    <w:p w14:paraId="06EF511B" w14:textId="77777777" w:rsidR="00AF5D35" w:rsidRDefault="005F01AA">
      <w:r>
        <w:t>(Select up to three)</w:t>
      </w:r>
    </w:p>
    <w:p w14:paraId="6E2EAEF7" w14:textId="6BBAA17E" w:rsidR="00E9428A" w:rsidRDefault="00E9428A">
      <w:pPr>
        <w:sectPr w:rsidR="00E9428A" w:rsidSect="00E9428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FFB2601" w14:textId="77F108E9" w:rsidR="00E9428A" w:rsidRDefault="00E9428A">
      <w:pPr>
        <w:sectPr w:rsidR="00E9428A" w:rsidSect="00E9428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 xml:space="preserve">- </w:t>
      </w:r>
      <w:r w:rsidR="005F01AA">
        <w:t>Shared CPD</w:t>
      </w:r>
      <w:r w:rsidR="005F01AA">
        <w:br/>
        <w:t>- Group Buying Discounts</w:t>
      </w:r>
      <w:r w:rsidR="005F01AA">
        <w:br/>
        <w:t>- Quality Improvement Projects</w:t>
      </w:r>
      <w:r w:rsidR="005F01AA">
        <w:br/>
        <w:t>- Marketing &amp; Patient Retention Support</w:t>
      </w:r>
      <w:r w:rsidR="005F01AA">
        <w:br/>
        <w:t>- Operational Efficiency Tools</w:t>
      </w:r>
      <w:r w:rsidR="005F01AA">
        <w:br/>
      </w:r>
      <w:r w:rsidR="005F01AA">
        <w:t>- Financial Consulting &amp; Growth Support</w:t>
      </w:r>
      <w:r w:rsidR="005F01AA">
        <w:br/>
        <w:t>- Leadership &amp; Team Development</w:t>
      </w:r>
      <w:r w:rsidR="005F01AA">
        <w:br/>
        <w:t>- Research &amp; Innovation Opportunities</w:t>
      </w:r>
      <w:r w:rsidR="005F01AA">
        <w:br/>
        <w:t>- Succession Planning &amp; Exit Strategies</w:t>
      </w:r>
      <w:r w:rsidR="005F01AA">
        <w:br/>
        <w:t>- Networking &amp; Peer Support</w:t>
      </w:r>
      <w:r w:rsidR="005F01AA">
        <w:br/>
      </w:r>
    </w:p>
    <w:p w14:paraId="13C590FB" w14:textId="77777777" w:rsidR="00FD1A1D" w:rsidRDefault="00FD1A1D" w:rsidP="00FD1A1D">
      <w:pPr>
        <w:spacing w:after="0"/>
      </w:pPr>
    </w:p>
    <w:p w14:paraId="7C746D72" w14:textId="3157E3A9" w:rsidR="00E9428A" w:rsidRDefault="005F01AA">
      <w:r>
        <w:t>- Other (Please specify)</w:t>
      </w:r>
      <w:r w:rsidR="00FD1A1D">
        <w:t xml:space="preserve"> ___________________________________________________________</w:t>
      </w:r>
    </w:p>
    <w:p w14:paraId="7BD062F9" w14:textId="694FADE5" w:rsidR="00AF5D35" w:rsidRDefault="005F01AA">
      <w:pPr>
        <w:pStyle w:val="Heading2"/>
      </w:pPr>
      <w:r>
        <w:lastRenderedPageBreak/>
        <w:t>About Your Practice</w:t>
      </w:r>
    </w:p>
    <w:p w14:paraId="6A3B1EC4" w14:textId="274AC95D" w:rsidR="00E9428A" w:rsidRPr="00FD1A1D" w:rsidRDefault="00E9428A">
      <w:pPr>
        <w:rPr>
          <w:b/>
          <w:bCs/>
        </w:rPr>
      </w:pPr>
      <w:r w:rsidRPr="00E9428A">
        <w:rPr>
          <w:b/>
          <w:bCs/>
        </w:rPr>
        <w:t>10</w:t>
      </w:r>
      <w:r w:rsidR="005F01AA" w:rsidRPr="00E9428A">
        <w:rPr>
          <w:b/>
          <w:bCs/>
        </w:rPr>
        <w:t xml:space="preserve">. What Are the </w:t>
      </w:r>
      <w:r w:rsidR="00FD1A1D">
        <w:rPr>
          <w:b/>
          <w:bCs/>
        </w:rPr>
        <w:t>Top Three</w:t>
      </w:r>
      <w:r w:rsidR="005F01AA" w:rsidRPr="00E9428A">
        <w:rPr>
          <w:b/>
          <w:bCs/>
        </w:rPr>
        <w:t xml:space="preserve"> Challenges Your Practice Is Currently Facing?</w:t>
      </w:r>
      <w:r w:rsidR="00FD1A1D">
        <w:rPr>
          <w:b/>
          <w:bCs/>
        </w:rPr>
        <w:t xml:space="preserve"> </w:t>
      </w:r>
      <w:r w:rsidR="005F01AA">
        <w:t>(Briefly describe any challenges related to operations, finances, patient care, or staff management)</w:t>
      </w:r>
    </w:p>
    <w:p w14:paraId="0E0C5718" w14:textId="1B39B8B4" w:rsidR="00E9428A" w:rsidRDefault="00FD1A1D" w:rsidP="00E9428A">
      <w:r>
        <w:t xml:space="preserve">1)  </w:t>
      </w:r>
      <w:r w:rsidR="00E9428A">
        <w:t>__________________________________________________________________________________________________</w:t>
      </w:r>
    </w:p>
    <w:p w14:paraId="0A75EB2B" w14:textId="2B4933B7" w:rsidR="00E9428A" w:rsidRDefault="00FD1A1D" w:rsidP="00E9428A">
      <w:r>
        <w:t xml:space="preserve">2)  </w:t>
      </w:r>
      <w:r w:rsidR="00E9428A">
        <w:t>__________________________________________________________________________________________________</w:t>
      </w:r>
    </w:p>
    <w:p w14:paraId="68CB93FB" w14:textId="36B2241E" w:rsidR="00E9428A" w:rsidRDefault="00FD1A1D" w:rsidP="00E9428A">
      <w:r>
        <w:t xml:space="preserve">3) </w:t>
      </w:r>
      <w:r w:rsidR="00E9428A">
        <w:t>___________________________________________________________________________________________________</w:t>
      </w:r>
    </w:p>
    <w:p w14:paraId="5714F387" w14:textId="77777777" w:rsidR="009F6D2B" w:rsidRDefault="009F6D2B" w:rsidP="00E9428A"/>
    <w:p w14:paraId="6D750450" w14:textId="45659498" w:rsidR="00E9428A" w:rsidRDefault="005F01AA">
      <w:r w:rsidRPr="00E9428A">
        <w:rPr>
          <w:b/>
          <w:bCs/>
        </w:rPr>
        <w:t>1</w:t>
      </w:r>
      <w:r w:rsidR="00E9428A" w:rsidRPr="00E9428A">
        <w:rPr>
          <w:b/>
          <w:bCs/>
        </w:rPr>
        <w:t>1</w:t>
      </w:r>
      <w:r w:rsidRPr="00E9428A">
        <w:rPr>
          <w:b/>
          <w:bCs/>
        </w:rPr>
        <w:t xml:space="preserve">. What </w:t>
      </w:r>
      <w:r w:rsidR="00FD1A1D">
        <w:rPr>
          <w:b/>
          <w:bCs/>
        </w:rPr>
        <w:t xml:space="preserve">Are the Top Three Things You </w:t>
      </w:r>
      <w:r w:rsidRPr="00E9428A">
        <w:rPr>
          <w:b/>
          <w:bCs/>
        </w:rPr>
        <w:t xml:space="preserve">Hope to Achieve by Joining the Healthicare </w:t>
      </w:r>
      <w:r w:rsidR="00E9428A" w:rsidRPr="00E9428A">
        <w:rPr>
          <w:b/>
          <w:bCs/>
        </w:rPr>
        <w:t>Partner</w:t>
      </w:r>
      <w:r w:rsidRPr="00E9428A">
        <w:rPr>
          <w:b/>
          <w:bCs/>
        </w:rPr>
        <w:t xml:space="preserve"> Practice Network?</w:t>
      </w:r>
      <w:r w:rsidR="00FD1A1D">
        <w:rPr>
          <w:b/>
          <w:bCs/>
        </w:rPr>
        <w:t xml:space="preserve"> </w:t>
      </w:r>
      <w:r>
        <w:t>(Tell us about your goals and expectations)</w:t>
      </w:r>
    </w:p>
    <w:p w14:paraId="3D335F95" w14:textId="575CD8C5" w:rsidR="00E9428A" w:rsidRDefault="00FD1A1D" w:rsidP="00E9428A">
      <w:r>
        <w:t xml:space="preserve">1) </w:t>
      </w:r>
      <w:r w:rsidR="00E9428A">
        <w:t>___________________________________________________________________________________________________</w:t>
      </w:r>
    </w:p>
    <w:p w14:paraId="76E6ADF8" w14:textId="7A20BDE2" w:rsidR="00E9428A" w:rsidRDefault="00FD1A1D" w:rsidP="00E9428A">
      <w:r>
        <w:t xml:space="preserve">2) </w:t>
      </w:r>
      <w:r w:rsidR="00E9428A">
        <w:t>___________________________________________________________________________________________________</w:t>
      </w:r>
    </w:p>
    <w:p w14:paraId="0AACF0F1" w14:textId="27A7621F" w:rsidR="00E9428A" w:rsidRDefault="00FD1A1D" w:rsidP="00E9428A">
      <w:r>
        <w:t xml:space="preserve">3) </w:t>
      </w:r>
      <w:r w:rsidR="00E9428A">
        <w:t>___________________________________________________________________________________________________</w:t>
      </w:r>
    </w:p>
    <w:p w14:paraId="050FE73D" w14:textId="77777777" w:rsidR="009F6D2B" w:rsidRDefault="009F6D2B" w:rsidP="00E9428A"/>
    <w:p w14:paraId="1A6EE5AA" w14:textId="77777777" w:rsidR="00AF5D35" w:rsidRDefault="005F01AA">
      <w:pPr>
        <w:pStyle w:val="Heading2"/>
      </w:pPr>
      <w:r>
        <w:t>Additional Information</w:t>
      </w:r>
    </w:p>
    <w:p w14:paraId="1CDF16D2" w14:textId="74D86189" w:rsidR="00AF5D35" w:rsidRPr="00FD1A1D" w:rsidRDefault="005F01AA">
      <w:pPr>
        <w:rPr>
          <w:b/>
          <w:bCs/>
        </w:rPr>
      </w:pPr>
      <w:r w:rsidRPr="00FD1A1D">
        <w:rPr>
          <w:b/>
          <w:bCs/>
        </w:rPr>
        <w:t>1</w:t>
      </w:r>
      <w:r w:rsidR="00FD1A1D" w:rsidRPr="00FD1A1D">
        <w:rPr>
          <w:b/>
          <w:bCs/>
        </w:rPr>
        <w:t>2</w:t>
      </w:r>
      <w:r w:rsidRPr="00FD1A1D">
        <w:rPr>
          <w:b/>
          <w:bCs/>
        </w:rPr>
        <w:t xml:space="preserve">. How Did You Hear About the Healthicare </w:t>
      </w:r>
      <w:r w:rsidR="00E9428A" w:rsidRPr="00FD1A1D">
        <w:rPr>
          <w:b/>
          <w:bCs/>
        </w:rPr>
        <w:t>Partner</w:t>
      </w:r>
      <w:r w:rsidRPr="00FD1A1D">
        <w:rPr>
          <w:b/>
          <w:bCs/>
        </w:rPr>
        <w:t xml:space="preserve"> Practice Network?</w:t>
      </w:r>
      <w:r w:rsidR="00FD1A1D" w:rsidRPr="00FD1A1D">
        <w:rPr>
          <w:b/>
          <w:bCs/>
        </w:rPr>
        <w:t xml:space="preserve"> </w:t>
      </w:r>
      <w:r w:rsidRPr="00FD1A1D">
        <w:rPr>
          <w:b/>
          <w:bCs/>
        </w:rPr>
        <w:t>(Select one)</w:t>
      </w:r>
    </w:p>
    <w:p w14:paraId="47CA161F" w14:textId="77777777" w:rsidR="00FD1A1D" w:rsidRPr="00FD1A1D" w:rsidRDefault="00FD1A1D" w:rsidP="00E9428A">
      <w:pPr>
        <w:spacing w:after="0"/>
        <w:rPr>
          <w:b/>
          <w:bCs/>
        </w:rPr>
        <w:sectPr w:rsidR="00FD1A1D" w:rsidRPr="00FD1A1D" w:rsidSect="00E9428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A2FB69" w14:textId="059A8F41" w:rsidR="00E9428A" w:rsidRDefault="005F01AA" w:rsidP="00E9428A">
      <w:pPr>
        <w:spacing w:after="0"/>
      </w:pPr>
      <w:r>
        <w:t>- Email</w:t>
      </w:r>
      <w:r>
        <w:br/>
        <w:t>- Referral from a Colleague</w:t>
      </w:r>
      <w:r>
        <w:br/>
        <w:t xml:space="preserve">- </w:t>
      </w:r>
      <w:r w:rsidR="00FD1A1D">
        <w:t>Event (Please specify) _____________________</w:t>
      </w:r>
      <w:r w:rsidR="00FD1A1D">
        <w:tab/>
      </w:r>
    </w:p>
    <w:p w14:paraId="5B8AA696" w14:textId="4217D90A" w:rsidR="00FD1A1D" w:rsidRDefault="00FD1A1D" w:rsidP="00E9428A">
      <w:pPr>
        <w:spacing w:after="0"/>
      </w:pPr>
      <w:r>
        <w:t>- Website</w:t>
      </w:r>
    </w:p>
    <w:p w14:paraId="1034477E" w14:textId="03F7007C" w:rsidR="00FD1A1D" w:rsidRDefault="00FD1A1D" w:rsidP="00E9428A">
      <w:pPr>
        <w:spacing w:after="0"/>
      </w:pPr>
      <w:r>
        <w:t>- Social Media</w:t>
      </w:r>
    </w:p>
    <w:p w14:paraId="2EBF711D" w14:textId="7453DB14" w:rsidR="00FD1A1D" w:rsidRDefault="00FD1A1D" w:rsidP="00E9428A">
      <w:pPr>
        <w:spacing w:after="0"/>
        <w:sectPr w:rsidR="00FD1A1D" w:rsidSect="00FD1A1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- Other (Please specify) ___________________</w:t>
      </w:r>
    </w:p>
    <w:p w14:paraId="513BFF9E" w14:textId="77777777" w:rsidR="009F6D2B" w:rsidRDefault="009F6D2B"/>
    <w:p w14:paraId="67642C19" w14:textId="33EE1F85" w:rsidR="00AF5D35" w:rsidRDefault="005F01AA">
      <w:r>
        <w:t xml:space="preserve">By submitting this form, you express your interest in joining the Healthicare </w:t>
      </w:r>
      <w:r w:rsidR="00E9428A">
        <w:t>Partner</w:t>
      </w:r>
      <w:r>
        <w:t xml:space="preserve"> Practice Network. A team member will be in contact with you shortly to discuss how we can collaborate and support your practice.</w:t>
      </w:r>
      <w:r>
        <w:br/>
      </w:r>
    </w:p>
    <w:p w14:paraId="08FCB1D9" w14:textId="77777777" w:rsidR="00AF5D35" w:rsidRDefault="005F01AA">
      <w:r>
        <w:t>Thank you for your interest in partnering with us!</w:t>
      </w:r>
    </w:p>
    <w:sectPr w:rsidR="00AF5D35" w:rsidSect="00E9428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0A4C" w14:textId="77777777" w:rsidR="00E9428A" w:rsidRDefault="00E9428A" w:rsidP="00E9428A">
      <w:pPr>
        <w:spacing w:after="0" w:line="240" w:lineRule="auto"/>
      </w:pPr>
      <w:r>
        <w:separator/>
      </w:r>
    </w:p>
  </w:endnote>
  <w:endnote w:type="continuationSeparator" w:id="0">
    <w:p w14:paraId="21EA7D3C" w14:textId="77777777" w:rsidR="00E9428A" w:rsidRDefault="00E9428A" w:rsidP="00E9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C67C" w14:textId="77777777" w:rsidR="00E9428A" w:rsidRDefault="00E9428A" w:rsidP="00E9428A">
      <w:pPr>
        <w:spacing w:after="0" w:line="240" w:lineRule="auto"/>
      </w:pPr>
      <w:r>
        <w:separator/>
      </w:r>
    </w:p>
  </w:footnote>
  <w:footnote w:type="continuationSeparator" w:id="0">
    <w:p w14:paraId="7B9370EF" w14:textId="77777777" w:rsidR="00E9428A" w:rsidRDefault="00E9428A" w:rsidP="00E9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3237" w14:textId="0A0CA085" w:rsidR="00E9428A" w:rsidRPr="00E9428A" w:rsidRDefault="00E9428A" w:rsidP="00E9428A">
    <w:pPr>
      <w:pStyle w:val="Header"/>
      <w:jc w:val="right"/>
    </w:pPr>
    <w:r w:rsidRPr="00E9428A">
      <w:rPr>
        <w:lang w:val="en-AU"/>
      </w:rPr>
      <w:drawing>
        <wp:anchor distT="0" distB="0" distL="0" distR="0" simplePos="0" relativeHeight="251657216" behindDoc="0" locked="0" layoutInCell="1" allowOverlap="1" wp14:anchorId="2B2D6854" wp14:editId="71CF049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129915" cy="643890"/>
          <wp:effectExtent l="0" t="0" r="0" b="3810"/>
          <wp:wrapSquare wrapText="bothSides"/>
          <wp:docPr id="1732176069" name="Picture 4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484324" name="Picture 4" descr="A black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B2E57" w14:textId="77777777" w:rsidR="00E9428A" w:rsidRPr="00E9428A" w:rsidRDefault="00E9428A" w:rsidP="00E9428A">
    <w:pPr>
      <w:pStyle w:val="Header"/>
      <w:jc w:val="right"/>
    </w:pPr>
  </w:p>
  <w:p w14:paraId="39AD8896" w14:textId="77777777" w:rsidR="00E9428A" w:rsidRPr="00E9428A" w:rsidRDefault="00E9428A" w:rsidP="00E9428A">
    <w:pPr>
      <w:pStyle w:val="Header"/>
      <w:jc w:val="right"/>
    </w:pPr>
  </w:p>
  <w:p w14:paraId="515DB92F" w14:textId="77777777" w:rsidR="00E9428A" w:rsidRPr="00E9428A" w:rsidRDefault="00E9428A" w:rsidP="00E9428A">
    <w:pPr>
      <w:pStyle w:val="Header"/>
      <w:jc w:val="right"/>
    </w:pPr>
  </w:p>
  <w:p w14:paraId="13961FFC" w14:textId="77777777" w:rsidR="00E9428A" w:rsidRPr="00E9428A" w:rsidRDefault="00E9428A" w:rsidP="00E9428A">
    <w:pPr>
      <w:pStyle w:val="Header"/>
      <w:jc w:val="right"/>
    </w:pPr>
  </w:p>
  <w:p w14:paraId="0155CD35" w14:textId="77777777" w:rsidR="00E9428A" w:rsidRPr="00E9428A" w:rsidRDefault="00E9428A" w:rsidP="00E9428A">
    <w:pPr>
      <w:pStyle w:val="Header"/>
      <w:jc w:val="center"/>
      <w:rPr>
        <w:sz w:val="20"/>
        <w:szCs w:val="20"/>
      </w:rPr>
    </w:pPr>
    <w:r w:rsidRPr="00E9428A">
      <w:rPr>
        <w:sz w:val="20"/>
        <w:szCs w:val="20"/>
      </w:rPr>
      <w:t>Ground Floor. Health Hub, Blacktown International Sports Park</w:t>
    </w:r>
  </w:p>
  <w:p w14:paraId="53AE28BE" w14:textId="77777777" w:rsidR="00E9428A" w:rsidRPr="00E9428A" w:rsidRDefault="00E9428A" w:rsidP="00E9428A">
    <w:pPr>
      <w:pStyle w:val="Header"/>
      <w:jc w:val="center"/>
      <w:rPr>
        <w:sz w:val="20"/>
        <w:szCs w:val="20"/>
      </w:rPr>
    </w:pPr>
    <w:r w:rsidRPr="00E9428A">
      <w:rPr>
        <w:sz w:val="20"/>
        <w:szCs w:val="20"/>
      </w:rPr>
      <w:t>25 Blacktown Olympic Avenue, Rooty Hill NSW 2766</w:t>
    </w:r>
  </w:p>
  <w:p w14:paraId="5B5DED98" w14:textId="77777777" w:rsidR="00E9428A" w:rsidRPr="00E9428A" w:rsidRDefault="00E9428A" w:rsidP="00E9428A">
    <w:pPr>
      <w:pStyle w:val="Header"/>
      <w:jc w:val="center"/>
      <w:rPr>
        <w:sz w:val="20"/>
        <w:szCs w:val="20"/>
        <w:lang w:val="en-AU"/>
      </w:rPr>
    </w:pPr>
    <w:r w:rsidRPr="00E9428A">
      <w:rPr>
        <w:b/>
        <w:bCs/>
        <w:sz w:val="20"/>
        <w:szCs w:val="20"/>
        <w:lang w:val="en-AU"/>
      </w:rPr>
      <w:t xml:space="preserve">P: </w:t>
    </w:r>
    <w:r w:rsidRPr="00E9428A">
      <w:rPr>
        <w:sz w:val="20"/>
        <w:szCs w:val="20"/>
        <w:lang w:val="en-AU"/>
      </w:rPr>
      <w:t xml:space="preserve">1800 828 828   </w:t>
    </w:r>
    <w:r w:rsidRPr="00E9428A">
      <w:rPr>
        <w:b/>
        <w:bCs/>
        <w:sz w:val="20"/>
        <w:szCs w:val="20"/>
        <w:lang w:val="en-AU"/>
      </w:rPr>
      <w:t>Fax:</w:t>
    </w:r>
    <w:r w:rsidRPr="00E9428A">
      <w:rPr>
        <w:sz w:val="20"/>
        <w:szCs w:val="20"/>
        <w:lang w:val="en-AU"/>
      </w:rPr>
      <w:t xml:space="preserve"> 02 9626 1171  </w:t>
    </w:r>
    <w:r w:rsidRPr="00E9428A">
      <w:rPr>
        <w:sz w:val="20"/>
        <w:szCs w:val="20"/>
        <w:lang w:val="en-AU"/>
      </w:rPr>
      <w:br/>
    </w:r>
    <w:r w:rsidRPr="00E9428A">
      <w:rPr>
        <w:b/>
        <w:bCs/>
        <w:sz w:val="20"/>
        <w:szCs w:val="20"/>
        <w:lang w:val="en-AU"/>
      </w:rPr>
      <w:t xml:space="preserve">E: </w:t>
    </w:r>
    <w:r w:rsidRPr="00E9428A">
      <w:rPr>
        <w:sz w:val="20"/>
        <w:szCs w:val="20"/>
        <w:lang w:val="en-AU"/>
      </w:rPr>
      <w:t xml:space="preserve">admin@healthicare.org.au </w:t>
    </w:r>
    <w:r w:rsidRPr="00E9428A">
      <w:rPr>
        <w:b/>
        <w:bCs/>
        <w:sz w:val="20"/>
        <w:szCs w:val="20"/>
        <w:lang w:val="en-AU"/>
      </w:rPr>
      <w:t xml:space="preserve">W: </w:t>
    </w:r>
    <w:r w:rsidRPr="00E9428A">
      <w:rPr>
        <w:sz w:val="20"/>
        <w:szCs w:val="20"/>
        <w:lang w:val="en-AU"/>
      </w:rPr>
      <w:t>healthicare.org.au</w:t>
    </w:r>
  </w:p>
  <w:p w14:paraId="418C0C34" w14:textId="6971172D" w:rsidR="00E9428A" w:rsidRPr="00E9428A" w:rsidRDefault="00E9428A" w:rsidP="00E942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315769">
    <w:abstractNumId w:val="8"/>
  </w:num>
  <w:num w:numId="2" w16cid:durableId="772628505">
    <w:abstractNumId w:val="6"/>
  </w:num>
  <w:num w:numId="3" w16cid:durableId="60521311">
    <w:abstractNumId w:val="5"/>
  </w:num>
  <w:num w:numId="4" w16cid:durableId="144785778">
    <w:abstractNumId w:val="4"/>
  </w:num>
  <w:num w:numId="5" w16cid:durableId="210921419">
    <w:abstractNumId w:val="7"/>
  </w:num>
  <w:num w:numId="6" w16cid:durableId="54592945">
    <w:abstractNumId w:val="3"/>
  </w:num>
  <w:num w:numId="7" w16cid:durableId="76484559">
    <w:abstractNumId w:val="2"/>
  </w:num>
  <w:num w:numId="8" w16cid:durableId="533226266">
    <w:abstractNumId w:val="1"/>
  </w:num>
  <w:num w:numId="9" w16cid:durableId="7006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01AA"/>
    <w:rsid w:val="009F6D2B"/>
    <w:rsid w:val="00AA1D8D"/>
    <w:rsid w:val="00AF5D35"/>
    <w:rsid w:val="00B47730"/>
    <w:rsid w:val="00C8662E"/>
    <w:rsid w:val="00CB0664"/>
    <w:rsid w:val="00E9428A"/>
    <w:rsid w:val="00FC693F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F09727B"/>
  <w14:defaultImageDpi w14:val="300"/>
  <w15:docId w15:val="{EA6582FC-FFDA-434A-AB95-5D362194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Jaspreet Saini</cp:lastModifiedBy>
  <cp:revision>2</cp:revision>
  <dcterms:created xsi:type="dcterms:W3CDTF">2024-09-17T21:13:00Z</dcterms:created>
  <dcterms:modified xsi:type="dcterms:W3CDTF">2024-09-17T21:13:00Z</dcterms:modified>
  <cp:category/>
</cp:coreProperties>
</file>