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76CC1" w14:textId="77777777" w:rsidR="00BA7B8E" w:rsidRPr="00303E42" w:rsidRDefault="00000000">
      <w:pPr>
        <w:pStyle w:val="Titre1"/>
        <w:rPr>
          <w:lang w:val="fr-ML"/>
        </w:rPr>
      </w:pPr>
      <w:r w:rsidRPr="00303E42">
        <w:rPr>
          <w:lang w:val="fr-ML"/>
        </w:rPr>
        <w:t>Description de Poste - Stagiaire Marketing</w:t>
      </w:r>
    </w:p>
    <w:p w14:paraId="1F63DFCA" w14:textId="3F85204C" w:rsidR="00BA7B8E" w:rsidRPr="00303E42" w:rsidRDefault="00000000">
      <w:pPr>
        <w:rPr>
          <w:lang w:val="fr-ML"/>
        </w:rPr>
      </w:pPr>
      <w:r w:rsidRPr="00303E42">
        <w:rPr>
          <w:lang w:val="fr-ML"/>
        </w:rPr>
        <w:t>Intitulé du poste</w:t>
      </w:r>
      <w:r w:rsidRPr="00303E42">
        <w:rPr>
          <w:lang w:val="fr-ML"/>
        </w:rPr>
        <w:br/>
        <w:t>Stagiaire Marketing (H/F)</w:t>
      </w:r>
      <w:r w:rsidRPr="00303E42">
        <w:rPr>
          <w:lang w:val="fr-ML"/>
        </w:rPr>
        <w:br/>
      </w:r>
      <w:r w:rsidRPr="00303E42">
        <w:rPr>
          <w:lang w:val="fr-ML"/>
        </w:rPr>
        <w:br/>
        <w:t>Lieu</w:t>
      </w:r>
      <w:r w:rsidRPr="00303E42">
        <w:rPr>
          <w:lang w:val="fr-ML"/>
        </w:rPr>
        <w:br/>
        <w:t>Bamako, hybride (télétravail possible)</w:t>
      </w:r>
      <w:r w:rsidRPr="00303E42">
        <w:rPr>
          <w:lang w:val="fr-ML"/>
        </w:rPr>
        <w:br/>
      </w:r>
      <w:r w:rsidRPr="00303E42">
        <w:rPr>
          <w:lang w:val="fr-ML"/>
        </w:rPr>
        <w:br/>
        <w:t>Durée du stage</w:t>
      </w:r>
      <w:r w:rsidRPr="00303E42">
        <w:rPr>
          <w:lang w:val="fr-ML"/>
        </w:rPr>
        <w:br/>
        <w:t>4 à 6 mois (début juillet 2025)</w:t>
      </w:r>
      <w:r w:rsidRPr="00303E42">
        <w:rPr>
          <w:lang w:val="fr-ML"/>
        </w:rPr>
        <w:br/>
      </w:r>
      <w:r w:rsidRPr="00303E42">
        <w:rPr>
          <w:lang w:val="fr-ML"/>
        </w:rPr>
        <w:br/>
        <w:t>Contexte</w:t>
      </w:r>
      <w:r w:rsidRPr="00303E42">
        <w:rPr>
          <w:lang w:val="fr-ML"/>
        </w:rPr>
        <w:br/>
        <w:t xml:space="preserve">Pages Humanitaires renforce son équipe marketing pour accroître sa visibilité et développer de nouveaux partenariats. Nous recherchons </w:t>
      </w:r>
      <w:proofErr w:type="spellStart"/>
      <w:r w:rsidRPr="00303E42">
        <w:rPr>
          <w:lang w:val="fr-ML"/>
        </w:rPr>
        <w:t>un·e</w:t>
      </w:r>
      <w:proofErr w:type="spellEnd"/>
      <w:r w:rsidRPr="00303E42">
        <w:rPr>
          <w:lang w:val="fr-ML"/>
        </w:rPr>
        <w:t xml:space="preserve"> stagiaire capable de prendre en charge des actions de communication et de marketing opérationnel.</w:t>
      </w:r>
      <w:r w:rsidRPr="00303E42">
        <w:rPr>
          <w:lang w:val="fr-ML"/>
        </w:rPr>
        <w:br/>
      </w:r>
      <w:r w:rsidRPr="00303E42">
        <w:rPr>
          <w:lang w:val="fr-ML"/>
        </w:rPr>
        <w:br/>
        <w:t>Missions principales</w:t>
      </w:r>
      <w:r w:rsidRPr="00303E42">
        <w:rPr>
          <w:lang w:val="fr-ML"/>
        </w:rPr>
        <w:br/>
        <w:t>1. Stratégie et contenu</w:t>
      </w:r>
      <w:r w:rsidRPr="00303E42">
        <w:rPr>
          <w:lang w:val="fr-ML"/>
        </w:rPr>
        <w:br/>
        <w:t xml:space="preserve">   - Co-construction de la stratégie marketing (objectifs SMART)</w:t>
      </w:r>
      <w:r w:rsidRPr="00303E42">
        <w:rPr>
          <w:lang w:val="fr-ML"/>
        </w:rPr>
        <w:br/>
        <w:t xml:space="preserve">   - Rédaction d’articles de blog, newsletters, études de cas</w:t>
      </w:r>
      <w:r w:rsidRPr="00303E42">
        <w:rPr>
          <w:lang w:val="fr-ML"/>
        </w:rPr>
        <w:br/>
        <w:t xml:space="preserve">   - Animation du blog et mise à jour du site WordPress</w:t>
      </w:r>
      <w:r w:rsidRPr="00303E42">
        <w:rPr>
          <w:lang w:val="fr-ML"/>
        </w:rPr>
        <w:br/>
        <w:t>2. Supports promotionnels</w:t>
      </w:r>
      <w:r w:rsidRPr="00303E42">
        <w:rPr>
          <w:lang w:val="fr-ML"/>
        </w:rPr>
        <w:br/>
        <w:t xml:space="preserve">   - Création de brochures, infographies, présentations commerciales</w:t>
      </w:r>
      <w:r w:rsidRPr="00303E42">
        <w:rPr>
          <w:lang w:val="fr-ML"/>
        </w:rPr>
        <w:br/>
        <w:t xml:space="preserve">   - Élaboration de </w:t>
      </w:r>
      <w:proofErr w:type="spellStart"/>
      <w:r w:rsidRPr="00303E42">
        <w:rPr>
          <w:lang w:val="fr-ML"/>
        </w:rPr>
        <w:t>templates</w:t>
      </w:r>
      <w:proofErr w:type="spellEnd"/>
      <w:r w:rsidRPr="00303E42">
        <w:rPr>
          <w:lang w:val="fr-ML"/>
        </w:rPr>
        <w:t xml:space="preserve"> pour les réseaux sociaux</w:t>
      </w:r>
      <w:r w:rsidRPr="00303E42">
        <w:rPr>
          <w:lang w:val="fr-ML"/>
        </w:rPr>
        <w:br/>
        <w:t>3. Prospection &amp; partenariats</w:t>
      </w:r>
      <w:r w:rsidRPr="00303E42">
        <w:rPr>
          <w:lang w:val="fr-ML"/>
        </w:rPr>
        <w:br/>
        <w:t xml:space="preserve">   - Recherche de prospects (ONG, bailleurs, institutions)</w:t>
      </w:r>
      <w:r w:rsidRPr="00303E42">
        <w:rPr>
          <w:lang w:val="fr-ML"/>
        </w:rPr>
        <w:br/>
        <w:t xml:space="preserve">   - Élaboration du kit de partenariat et suivi des contacts</w:t>
      </w:r>
      <w:r w:rsidRPr="00303E42">
        <w:rPr>
          <w:lang w:val="fr-ML"/>
        </w:rPr>
        <w:br/>
        <w:t xml:space="preserve">4. Analyse &amp; </w:t>
      </w:r>
      <w:proofErr w:type="spellStart"/>
      <w:r w:rsidRPr="00303E42">
        <w:rPr>
          <w:lang w:val="fr-ML"/>
        </w:rPr>
        <w:t>reporting</w:t>
      </w:r>
      <w:proofErr w:type="spellEnd"/>
      <w:r w:rsidRPr="00303E42">
        <w:rPr>
          <w:lang w:val="fr-ML"/>
        </w:rPr>
        <w:br/>
        <w:t xml:space="preserve">   - Suivi des campagnes emailing (</w:t>
      </w:r>
      <w:proofErr w:type="spellStart"/>
      <w:r w:rsidRPr="00303E42">
        <w:rPr>
          <w:lang w:val="fr-ML"/>
        </w:rPr>
        <w:t>Mailchimp</w:t>
      </w:r>
      <w:proofErr w:type="spellEnd"/>
      <w:r w:rsidRPr="00303E42">
        <w:rPr>
          <w:lang w:val="fr-ML"/>
        </w:rPr>
        <w:t>/</w:t>
      </w:r>
      <w:proofErr w:type="spellStart"/>
      <w:r w:rsidRPr="00303E42">
        <w:rPr>
          <w:lang w:val="fr-ML"/>
        </w:rPr>
        <w:t>Sendinblue</w:t>
      </w:r>
      <w:proofErr w:type="spellEnd"/>
      <w:r w:rsidRPr="00303E42">
        <w:rPr>
          <w:lang w:val="fr-ML"/>
        </w:rPr>
        <w:t>)</w:t>
      </w:r>
      <w:r w:rsidRPr="00303E42">
        <w:rPr>
          <w:lang w:val="fr-ML"/>
        </w:rPr>
        <w:br/>
        <w:t xml:space="preserve">   - Analyse Google Analytics et CRM (HubSpot ou autre)</w:t>
      </w:r>
      <w:r w:rsidRPr="00303E42">
        <w:rPr>
          <w:lang w:val="fr-ML"/>
        </w:rPr>
        <w:br/>
        <w:t xml:space="preserve">   - </w:t>
      </w:r>
      <w:proofErr w:type="spellStart"/>
      <w:r w:rsidRPr="00303E42">
        <w:rPr>
          <w:lang w:val="fr-ML"/>
        </w:rPr>
        <w:t>Reporting</w:t>
      </w:r>
      <w:proofErr w:type="spellEnd"/>
      <w:r w:rsidRPr="00303E42">
        <w:rPr>
          <w:lang w:val="fr-ML"/>
        </w:rPr>
        <w:t xml:space="preserve"> mensuel et recommandations d’amélioration</w:t>
      </w:r>
      <w:r w:rsidRPr="00303E42">
        <w:rPr>
          <w:lang w:val="fr-ML"/>
        </w:rPr>
        <w:br/>
      </w:r>
      <w:r w:rsidRPr="00303E42">
        <w:rPr>
          <w:lang w:val="fr-ML"/>
        </w:rPr>
        <w:br/>
        <w:t>Profil</w:t>
      </w:r>
      <w:r w:rsidRPr="00303E42">
        <w:rPr>
          <w:lang w:val="fr-ML"/>
        </w:rPr>
        <w:br/>
        <w:t>- Études supérieures en marketing, communication ou commerce</w:t>
      </w:r>
      <w:r w:rsidRPr="00303E42">
        <w:rPr>
          <w:lang w:val="fr-ML"/>
        </w:rPr>
        <w:br/>
        <w:t>- Excellente expression écrite et orthographe irréprochable</w:t>
      </w:r>
      <w:r w:rsidRPr="00303E42">
        <w:rPr>
          <w:lang w:val="fr-ML"/>
        </w:rPr>
        <w:br/>
        <w:t>- Maîtrise des outils CMS (WordPress), pack Office, et CRM</w:t>
      </w:r>
      <w:r w:rsidRPr="00303E42">
        <w:rPr>
          <w:lang w:val="fr-ML"/>
        </w:rPr>
        <w:br/>
        <w:t>- Sens de l’initiative, créativité et capacité d’adaptation</w:t>
      </w:r>
      <w:r w:rsidRPr="00303E42">
        <w:rPr>
          <w:lang w:val="fr-ML"/>
        </w:rPr>
        <w:br/>
        <w:t>- Première expérience (stage ou projets) en marketing digital souhaitée</w:t>
      </w:r>
      <w:r w:rsidRPr="00303E42">
        <w:rPr>
          <w:lang w:val="fr-ML"/>
        </w:rPr>
        <w:br/>
      </w:r>
      <w:r w:rsidRPr="00303E42">
        <w:rPr>
          <w:lang w:val="fr-ML"/>
        </w:rPr>
        <w:br/>
      </w:r>
      <w:r w:rsidRPr="00303E42">
        <w:rPr>
          <w:lang w:val="fr-ML"/>
        </w:rPr>
        <w:br/>
        <w:t>- Convention de stage obligatoire</w:t>
      </w:r>
      <w:r w:rsidRPr="00303E42">
        <w:rPr>
          <w:lang w:val="fr-ML"/>
        </w:rPr>
        <w:br/>
        <w:t>- Poste basé à Bamako, télétravail/semaine possible</w:t>
      </w:r>
    </w:p>
    <w:sectPr w:rsidR="00BA7B8E" w:rsidRPr="00303E4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8459044">
    <w:abstractNumId w:val="8"/>
  </w:num>
  <w:num w:numId="2" w16cid:durableId="103886529">
    <w:abstractNumId w:val="6"/>
  </w:num>
  <w:num w:numId="3" w16cid:durableId="1501198135">
    <w:abstractNumId w:val="5"/>
  </w:num>
  <w:num w:numId="4" w16cid:durableId="566720625">
    <w:abstractNumId w:val="4"/>
  </w:num>
  <w:num w:numId="5" w16cid:durableId="1923488061">
    <w:abstractNumId w:val="7"/>
  </w:num>
  <w:num w:numId="6" w16cid:durableId="1770468209">
    <w:abstractNumId w:val="3"/>
  </w:num>
  <w:num w:numId="7" w16cid:durableId="1842962379">
    <w:abstractNumId w:val="2"/>
  </w:num>
  <w:num w:numId="8" w16cid:durableId="1700400399">
    <w:abstractNumId w:val="1"/>
  </w:num>
  <w:num w:numId="9" w16cid:durableId="1682899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03E42"/>
    <w:rsid w:val="00326F90"/>
    <w:rsid w:val="009A4D7B"/>
    <w:rsid w:val="00AA1D8D"/>
    <w:rsid w:val="00B47730"/>
    <w:rsid w:val="00BA7B8E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C372A4"/>
  <w14:defaultImageDpi w14:val="300"/>
  <w15:docId w15:val="{50BC8614-AAD4-4D82-BF67-832E3BCF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Mohamed Bachir LY</cp:lastModifiedBy>
  <cp:revision>2</cp:revision>
  <dcterms:created xsi:type="dcterms:W3CDTF">2025-06-09T00:00:00Z</dcterms:created>
  <dcterms:modified xsi:type="dcterms:W3CDTF">2025-06-09T00:00:00Z</dcterms:modified>
  <cp:category/>
</cp:coreProperties>
</file>