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4875" w14:textId="77777777" w:rsidR="0078290D" w:rsidRPr="00670620" w:rsidRDefault="00670620">
      <w:pPr>
        <w:pStyle w:val="Title"/>
        <w:rPr>
          <w:sz w:val="36"/>
          <w:szCs w:val="36"/>
        </w:rPr>
      </w:pPr>
      <w:r w:rsidRPr="00670620">
        <w:rPr>
          <w:sz w:val="36"/>
          <w:szCs w:val="36"/>
        </w:rPr>
        <w:t>Tiny Shift, Big Change</w:t>
      </w:r>
    </w:p>
    <w:p w14:paraId="752472F6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>By My Unique Wooman</w:t>
      </w:r>
      <w:r w:rsidRPr="00670620">
        <w:rPr>
          <w:sz w:val="28"/>
          <w:szCs w:val="28"/>
        </w:rPr>
        <w:br/>
      </w:r>
    </w:p>
    <w:p w14:paraId="125B4BFE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>This isn't a test.</w:t>
      </w:r>
      <w:r w:rsidRPr="00670620">
        <w:rPr>
          <w:sz w:val="28"/>
          <w:szCs w:val="28"/>
        </w:rPr>
        <w:br/>
        <w:t>This isn't a quiz.</w:t>
      </w:r>
      <w:r w:rsidRPr="00670620">
        <w:rPr>
          <w:sz w:val="28"/>
          <w:szCs w:val="28"/>
        </w:rPr>
        <w:br/>
        <w:t>This is a moment.</w:t>
      </w:r>
      <w:r w:rsidRPr="00670620">
        <w:rPr>
          <w:sz w:val="28"/>
          <w:szCs w:val="28"/>
        </w:rPr>
        <w:br/>
        <w:t>A pause.</w:t>
      </w:r>
      <w:r w:rsidRPr="00670620">
        <w:rPr>
          <w:sz w:val="28"/>
          <w:szCs w:val="28"/>
        </w:rPr>
        <w:br/>
        <w:t>A soft invitation to look inside, gently.</w:t>
      </w:r>
    </w:p>
    <w:p w14:paraId="537F163B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 xml:space="preserve">Below are 12 questions, each designed to stir a thought, open a door, or raise a quiet eyebrow. </w:t>
      </w:r>
      <w:r w:rsidRPr="00670620">
        <w:rPr>
          <w:sz w:val="28"/>
          <w:szCs w:val="28"/>
        </w:rPr>
        <w:t>They’re not always comfortable, but they are yours. And hidden within them? A whisper of what you may be ready to change.</w:t>
      </w:r>
    </w:p>
    <w:p w14:paraId="4D84AFCC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>Let’s begin.</w:t>
      </w:r>
    </w:p>
    <w:p w14:paraId="76590131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1. Do you ever feel like something is missing — even when everything 'should' feel right?</w:t>
      </w:r>
    </w:p>
    <w:p w14:paraId="4F8FBE12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Because sometimes, what’s missing is you.</w:t>
      </w:r>
    </w:p>
    <w:p w14:paraId="587B8963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2. When was the last time you did something for the first time?</w:t>
      </w:r>
    </w:p>
    <w:p w14:paraId="1652746F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Growth often starts at the edge of the unknown.</w:t>
      </w:r>
    </w:p>
    <w:p w14:paraId="74497527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3. Have you forgotten a dream that once lit you up?</w:t>
      </w:r>
    </w:p>
    <w:p w14:paraId="4120472A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It might be time to remember.</w:t>
      </w:r>
    </w:p>
    <w:p w14:paraId="0E56E29D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4. Do you find yourself scrolling, buying, or talking — just to avoid being alone with your thoughts?</w:t>
      </w:r>
    </w:p>
    <w:p w14:paraId="36405809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Your silence might be your most honest mirror.</w:t>
      </w:r>
    </w:p>
    <w:p w14:paraId="5D7E112F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5. If your best friend lived your life today — what advice would you give her?</w:t>
      </w:r>
    </w:p>
    <w:p w14:paraId="48660F97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lastRenderedPageBreak/>
        <w:t>Now try giving it to yourself.</w:t>
      </w:r>
    </w:p>
    <w:p w14:paraId="0E70F3B1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6. Is the life you’re living today a reflection of your desires — or your fears?</w:t>
      </w:r>
    </w:p>
    <w:p w14:paraId="1E418CFE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It’s hard to tell sometimes. That’s why this question matters.</w:t>
      </w:r>
    </w:p>
    <w:p w14:paraId="53CAAEE2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7. Do you ever say yes when every cell in your body wants to say no?</w:t>
      </w:r>
    </w:p>
    <w:p w14:paraId="21A4004D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Notice how often you betray yourself in small, polite ways.</w:t>
      </w:r>
    </w:p>
    <w:p w14:paraId="2BAC488A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8. What’s one truth about yourself you rarely say out loud?</w:t>
      </w:r>
    </w:p>
    <w:p w14:paraId="0B67A350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Write it. Whisper it. Let it breathe.</w:t>
      </w:r>
    </w:p>
    <w:p w14:paraId="21F0EAFD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9. What would happen if you stopped explaining yourself?</w:t>
      </w:r>
    </w:p>
    <w:p w14:paraId="3273A4DB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To your family. Your friends. The world.</w:t>
      </w:r>
    </w:p>
    <w:p w14:paraId="19884133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 xml:space="preserve">10. Do you believe that when fear shows up — it might </w:t>
      </w:r>
      <w:proofErr w:type="gramStart"/>
      <w:r w:rsidRPr="00670620">
        <w:rPr>
          <w:b/>
          <w:sz w:val="28"/>
          <w:szCs w:val="28"/>
        </w:rPr>
        <w:t>actually be</w:t>
      </w:r>
      <w:proofErr w:type="gramEnd"/>
      <w:r w:rsidRPr="00670620">
        <w:rPr>
          <w:b/>
          <w:sz w:val="28"/>
          <w:szCs w:val="28"/>
        </w:rPr>
        <w:t xml:space="preserve"> pointing toward something good?</w:t>
      </w:r>
    </w:p>
    <w:p w14:paraId="1B39FAA0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Sometimes fear is your compass. Not your stop sign.</w:t>
      </w:r>
    </w:p>
    <w:p w14:paraId="1A508F57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11. If every step you take needs validation — have you forgotten how to walk alone?</w:t>
      </w:r>
    </w:p>
    <w:p w14:paraId="1F97AD76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Courage doesn’t always come with applause.</w:t>
      </w:r>
    </w:p>
    <w:p w14:paraId="18E64BD4" w14:textId="77777777" w:rsidR="0078290D" w:rsidRPr="00670620" w:rsidRDefault="00670620">
      <w:pPr>
        <w:rPr>
          <w:sz w:val="28"/>
          <w:szCs w:val="28"/>
        </w:rPr>
      </w:pPr>
      <w:r w:rsidRPr="00670620">
        <w:rPr>
          <w:b/>
          <w:sz w:val="28"/>
          <w:szCs w:val="28"/>
        </w:rPr>
        <w:t>12. If you're someone who needs to consult everyone before deciding... have you lost your own voice?</w:t>
      </w:r>
    </w:p>
    <w:p w14:paraId="55F7D430" w14:textId="77777777" w:rsidR="0078290D" w:rsidRPr="00670620" w:rsidRDefault="00670620">
      <w:pPr>
        <w:spacing w:after="240"/>
        <w:rPr>
          <w:sz w:val="28"/>
          <w:szCs w:val="28"/>
        </w:rPr>
      </w:pPr>
      <w:r w:rsidRPr="00670620">
        <w:rPr>
          <w:sz w:val="28"/>
          <w:szCs w:val="28"/>
        </w:rPr>
        <w:t>You might already know the answer. It’s just waiting for you to trust it.</w:t>
      </w:r>
    </w:p>
    <w:p w14:paraId="1F941CEA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>If one of these questions sparked something — don’t ignore it.</w:t>
      </w:r>
      <w:r w:rsidRPr="00670620">
        <w:rPr>
          <w:sz w:val="28"/>
          <w:szCs w:val="28"/>
        </w:rPr>
        <w:br/>
        <w:t>Maybe it’s time to begin again, in a slightly new way.</w:t>
      </w:r>
    </w:p>
    <w:p w14:paraId="102610EE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 xml:space="preserve">This mini reflection is a </w:t>
      </w:r>
      <w:r w:rsidRPr="00670620">
        <w:rPr>
          <w:sz w:val="28"/>
          <w:szCs w:val="28"/>
        </w:rPr>
        <w:t>gift from My Unique Wooman —</w:t>
      </w:r>
    </w:p>
    <w:p w14:paraId="1F643EB9" w14:textId="77777777" w:rsidR="0078290D" w:rsidRPr="00670620" w:rsidRDefault="00670620">
      <w:pPr>
        <w:rPr>
          <w:sz w:val="28"/>
          <w:szCs w:val="28"/>
        </w:rPr>
      </w:pPr>
      <w:r w:rsidRPr="00670620">
        <w:rPr>
          <w:sz w:val="28"/>
          <w:szCs w:val="28"/>
        </w:rPr>
        <w:t>Because sometimes, all it takes is a tiny shift to start a big change.</w:t>
      </w:r>
    </w:p>
    <w:sectPr w:rsidR="0078290D" w:rsidRPr="006706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843998">
    <w:abstractNumId w:val="8"/>
  </w:num>
  <w:num w:numId="2" w16cid:durableId="471412519">
    <w:abstractNumId w:val="6"/>
  </w:num>
  <w:num w:numId="3" w16cid:durableId="82340328">
    <w:abstractNumId w:val="5"/>
  </w:num>
  <w:num w:numId="4" w16cid:durableId="2098944039">
    <w:abstractNumId w:val="4"/>
  </w:num>
  <w:num w:numId="5" w16cid:durableId="1160924099">
    <w:abstractNumId w:val="7"/>
  </w:num>
  <w:num w:numId="6" w16cid:durableId="2033844893">
    <w:abstractNumId w:val="3"/>
  </w:num>
  <w:num w:numId="7" w16cid:durableId="345182291">
    <w:abstractNumId w:val="2"/>
  </w:num>
  <w:num w:numId="8" w16cid:durableId="1378436815">
    <w:abstractNumId w:val="1"/>
  </w:num>
  <w:num w:numId="9" w16cid:durableId="58761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0620"/>
    <w:rsid w:val="0078290D"/>
    <w:rsid w:val="00AA1D8D"/>
    <w:rsid w:val="00B47730"/>
    <w:rsid w:val="00CB0664"/>
    <w:rsid w:val="00E324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BCEB5"/>
  <w14:defaultImageDpi w14:val="300"/>
  <w15:docId w15:val="{3AA2524E-F483-417B-B9B0-91424E3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Keren levy</cp:lastModifiedBy>
  <cp:revision>2</cp:revision>
  <dcterms:created xsi:type="dcterms:W3CDTF">2025-06-18T09:54:00Z</dcterms:created>
  <dcterms:modified xsi:type="dcterms:W3CDTF">2025-06-18T09:54:00Z</dcterms:modified>
  <cp:category/>
</cp:coreProperties>
</file>