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41B9" w14:textId="77777777" w:rsidR="0085685F" w:rsidRDefault="00000000">
      <w:pPr>
        <w:pStyle w:val="Titre"/>
      </w:pPr>
      <w:r>
        <w:t>Trame d’entretien de recrutement – PME à vision forte</w:t>
      </w:r>
    </w:p>
    <w:p w14:paraId="00F244CE" w14:textId="77777777" w:rsidR="0085685F" w:rsidRDefault="00000000">
      <w:r>
        <w:t>Cette trame est conçue pour structurer vos entretiens et évaluer non seulement les compétences, mais surtout l’adhésion à la vision, la posture humaine, et l’envie de construire à long terme.</w:t>
      </w:r>
    </w:p>
    <w:p w14:paraId="69464A35" w14:textId="77777777" w:rsidR="0085685F" w:rsidRDefault="00000000">
      <w:pPr>
        <w:pStyle w:val="Titre1"/>
      </w:pPr>
      <w:r>
        <w:t>1. Introduction</w:t>
      </w:r>
    </w:p>
    <w:p w14:paraId="4899B603" w14:textId="77777777" w:rsidR="0085685F" w:rsidRDefault="00000000">
      <w:pPr>
        <w:pStyle w:val="Listepuces"/>
      </w:pPr>
      <w:r>
        <w:t>Présentez l’entreprise, votre vision (leader français des stations de charge VE), vos valeurs.</w:t>
      </w:r>
    </w:p>
    <w:p w14:paraId="4BE85F77" w14:textId="77777777" w:rsidR="0085685F" w:rsidRDefault="00000000">
      <w:pPr>
        <w:pStyle w:val="Listepuces"/>
      </w:pPr>
      <w:r>
        <w:t>Rappelez le contexte du poste et les attentes.</w:t>
      </w:r>
    </w:p>
    <w:p w14:paraId="2CA331EC" w14:textId="77777777" w:rsidR="0085685F" w:rsidRDefault="00000000">
      <w:pPr>
        <w:pStyle w:val="Titre1"/>
      </w:pPr>
      <w:r>
        <w:t>2. Motivations profondes</w:t>
      </w:r>
    </w:p>
    <w:p w14:paraId="0BBEEE79" w14:textId="77777777" w:rsidR="0085685F" w:rsidRDefault="00000000">
      <w:pPr>
        <w:pStyle w:val="Listepuces"/>
      </w:pPr>
      <w:r>
        <w:t>Qu’est-ce qui vous attire dans notre entreprise / mission ?</w:t>
      </w:r>
    </w:p>
    <w:p w14:paraId="36CF533A" w14:textId="77777777" w:rsidR="0085685F" w:rsidRDefault="00000000">
      <w:pPr>
        <w:pStyle w:val="Listepuces"/>
      </w:pPr>
      <w:r>
        <w:t>À quoi ressemble pour vous un environnement de travail stimulant ?</w:t>
      </w:r>
    </w:p>
    <w:p w14:paraId="4AB8A58C" w14:textId="77777777" w:rsidR="0085685F" w:rsidRDefault="00000000">
      <w:pPr>
        <w:pStyle w:val="Listepuces"/>
      </w:pPr>
      <w:r>
        <w:t>Quels sont vos critères pour rejoindre une entreprise ?</w:t>
      </w:r>
    </w:p>
    <w:p w14:paraId="28B3BEA8" w14:textId="77777777" w:rsidR="0085685F" w:rsidRDefault="00000000">
      <w:pPr>
        <w:pStyle w:val="Titre1"/>
      </w:pPr>
      <w:r>
        <w:t>3. Compétences clés (B2B, autonomie, structuration)</w:t>
      </w:r>
    </w:p>
    <w:p w14:paraId="12A601DC" w14:textId="77777777" w:rsidR="0085685F" w:rsidRDefault="00000000">
      <w:pPr>
        <w:pStyle w:val="Listepuces"/>
      </w:pPr>
      <w:r>
        <w:t>Décrivez une négociation commerciale réussie et ce qui l’a rendue efficace.</w:t>
      </w:r>
    </w:p>
    <w:p w14:paraId="05A20BB3" w14:textId="77777777" w:rsidR="0085685F" w:rsidRDefault="00000000">
      <w:pPr>
        <w:pStyle w:val="Listepuces"/>
      </w:pPr>
      <w:r>
        <w:t>Comment structurez-vous votre prospection ?</w:t>
      </w:r>
    </w:p>
    <w:p w14:paraId="34A77D0A" w14:textId="77777777" w:rsidR="0085685F" w:rsidRDefault="00000000">
      <w:pPr>
        <w:pStyle w:val="Listepuces"/>
      </w:pPr>
      <w:r>
        <w:t>Avez-vous déjà vendu un service ou produit innovant ? Comment l’avez-vous positionné ?</w:t>
      </w:r>
    </w:p>
    <w:p w14:paraId="1874A627" w14:textId="77777777" w:rsidR="0085685F" w:rsidRDefault="00000000">
      <w:pPr>
        <w:pStyle w:val="Titre1"/>
      </w:pPr>
      <w:r>
        <w:t>4. Posture humaine</w:t>
      </w:r>
    </w:p>
    <w:p w14:paraId="4E16DE83" w14:textId="77777777" w:rsidR="0085685F" w:rsidRDefault="00000000">
      <w:pPr>
        <w:pStyle w:val="Listepuces"/>
      </w:pPr>
      <w:r>
        <w:t>Quel rôle aimez-vous jouer dans une équipe ?</w:t>
      </w:r>
    </w:p>
    <w:p w14:paraId="5E633835" w14:textId="77777777" w:rsidR="0085685F" w:rsidRDefault="00000000">
      <w:pPr>
        <w:pStyle w:val="Listepuces"/>
      </w:pPr>
      <w:r>
        <w:t>Comment réagissez-vous dans un environnement changeant ou imprécis ?</w:t>
      </w:r>
    </w:p>
    <w:p w14:paraId="1F702352" w14:textId="77777777" w:rsidR="0085685F" w:rsidRDefault="00000000">
      <w:pPr>
        <w:pStyle w:val="Listepuces"/>
      </w:pPr>
      <w:r>
        <w:t>Un désaccord avec un manager : comment avez-vous réagi ?</w:t>
      </w:r>
    </w:p>
    <w:p w14:paraId="2C07C101" w14:textId="77777777" w:rsidR="0085685F" w:rsidRDefault="00000000">
      <w:pPr>
        <w:pStyle w:val="Titre1"/>
      </w:pPr>
      <w:r>
        <w:t>5. Capacité à travailler dans une PME ambitieuse</w:t>
      </w:r>
    </w:p>
    <w:p w14:paraId="40841064" w14:textId="77777777" w:rsidR="0085685F" w:rsidRDefault="00000000">
      <w:pPr>
        <w:pStyle w:val="Listepuces"/>
      </w:pPr>
      <w:r>
        <w:t>Quels sont les avantages et inconvénients selon vous à travailler dans une petite structure ?</w:t>
      </w:r>
    </w:p>
    <w:p w14:paraId="25759BAE" w14:textId="77777777" w:rsidR="0085685F" w:rsidRDefault="00000000">
      <w:pPr>
        <w:pStyle w:val="Listepuces"/>
      </w:pPr>
      <w:r>
        <w:t>Racontez une période où vous avez dû faire preuve d’adaptabilité.</w:t>
      </w:r>
    </w:p>
    <w:p w14:paraId="2BE22366" w14:textId="77777777" w:rsidR="0085685F" w:rsidRDefault="00000000">
      <w:pPr>
        <w:pStyle w:val="Listepuces"/>
      </w:pPr>
      <w:r>
        <w:t>Comment priorisez-vous quand tout est urgent ?</w:t>
      </w:r>
    </w:p>
    <w:p w14:paraId="1D74DAF2" w14:textId="77777777" w:rsidR="0085685F" w:rsidRDefault="00000000">
      <w:pPr>
        <w:pStyle w:val="Titre1"/>
      </w:pPr>
      <w:r>
        <w:lastRenderedPageBreak/>
        <w:t>6. Conclusion &amp; Feedback</w:t>
      </w:r>
    </w:p>
    <w:p w14:paraId="2700360E" w14:textId="77777777" w:rsidR="0085685F" w:rsidRDefault="00000000">
      <w:pPr>
        <w:pStyle w:val="Listepuces"/>
      </w:pPr>
      <w:r>
        <w:t>Quelles sont vos questions ?</w:t>
      </w:r>
    </w:p>
    <w:p w14:paraId="4E267D25" w14:textId="77777777" w:rsidR="0085685F" w:rsidRDefault="00000000">
      <w:pPr>
        <w:pStyle w:val="Listepuces"/>
      </w:pPr>
      <w:r>
        <w:t>Si vous rejoignez l’équipe, quelles seraient vos premières actions ?</w:t>
      </w:r>
    </w:p>
    <w:sectPr w:rsidR="008568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6671195">
    <w:abstractNumId w:val="8"/>
  </w:num>
  <w:num w:numId="2" w16cid:durableId="1362317466">
    <w:abstractNumId w:val="6"/>
  </w:num>
  <w:num w:numId="3" w16cid:durableId="1645886529">
    <w:abstractNumId w:val="5"/>
  </w:num>
  <w:num w:numId="4" w16cid:durableId="1600601983">
    <w:abstractNumId w:val="4"/>
  </w:num>
  <w:num w:numId="5" w16cid:durableId="1908760838">
    <w:abstractNumId w:val="7"/>
  </w:num>
  <w:num w:numId="6" w16cid:durableId="2129079104">
    <w:abstractNumId w:val="3"/>
  </w:num>
  <w:num w:numId="7" w16cid:durableId="1954240008">
    <w:abstractNumId w:val="2"/>
  </w:num>
  <w:num w:numId="8" w16cid:durableId="1411654022">
    <w:abstractNumId w:val="1"/>
  </w:num>
  <w:num w:numId="9" w16cid:durableId="1302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82A"/>
    <w:rsid w:val="0006063C"/>
    <w:rsid w:val="0015074B"/>
    <w:rsid w:val="0029639D"/>
    <w:rsid w:val="00326F90"/>
    <w:rsid w:val="005E4095"/>
    <w:rsid w:val="0085685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B82B3"/>
  <w14:defaultImageDpi w14:val="300"/>
  <w15:docId w15:val="{7252C196-2887-4F42-812B-C58DF2B7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LAURENT BRUHL</cp:lastModifiedBy>
  <cp:revision>2</cp:revision>
  <dcterms:created xsi:type="dcterms:W3CDTF">2025-06-11T17:58:00Z</dcterms:created>
  <dcterms:modified xsi:type="dcterms:W3CDTF">2025-06-11T17:58:00Z</dcterms:modified>
  <cp:category/>
</cp:coreProperties>
</file>